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CE62" w14:textId="0301656E" w:rsidR="00020A3D" w:rsidRDefault="00020A3D" w:rsidP="00020A3D">
      <w:pPr>
        <w:jc w:val="right"/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 xml:space="preserve">令和　</w:t>
      </w:r>
      <w:r w:rsidRPr="00020A3D">
        <w:rPr>
          <w:rFonts w:ascii="BIZ UD明朝 Medium" w:eastAsia="BIZ UD明朝 Medium" w:hAnsi="BIZ UD明朝 Medium"/>
        </w:rPr>
        <w:t xml:space="preserve">　年　　月　　日</w:t>
      </w:r>
    </w:p>
    <w:p w14:paraId="693D7CBE" w14:textId="77777777" w:rsidR="008B215F" w:rsidRDefault="008B215F" w:rsidP="00020A3D">
      <w:pPr>
        <w:jc w:val="right"/>
        <w:rPr>
          <w:rFonts w:ascii="BIZ UD明朝 Medium" w:eastAsia="BIZ UD明朝 Medium" w:hAnsi="BIZ UD明朝 Medium"/>
          <w:lang w:eastAsia="ja-JP"/>
        </w:rPr>
      </w:pPr>
    </w:p>
    <w:p w14:paraId="1032875D" w14:textId="35ED673E" w:rsidR="00F9742E" w:rsidRPr="00F40205" w:rsidRDefault="00DE61CF" w:rsidP="00F40205">
      <w:pPr>
        <w:jc w:val="center"/>
        <w:rPr>
          <w:rFonts w:ascii="BIZ UD明朝 Medium" w:eastAsia="BIZ UD明朝 Medium" w:hAnsi="BIZ UD明朝 Medium"/>
          <w:b/>
          <w:sz w:val="32"/>
          <w:lang w:eastAsia="ja-JP"/>
        </w:rPr>
      </w:pPr>
      <w:r w:rsidRPr="00020A3D">
        <w:rPr>
          <w:rFonts w:ascii="BIZ UD明朝 Medium" w:eastAsia="BIZ UD明朝 Medium" w:hAnsi="BIZ UD明朝 Medium"/>
          <w:b/>
          <w:sz w:val="32"/>
          <w:lang w:eastAsia="ja-JP"/>
        </w:rPr>
        <w:t>「結ネット」利用申込書</w:t>
      </w:r>
    </w:p>
    <w:p w14:paraId="291EDDF1" w14:textId="5C47A712" w:rsidR="00F40205" w:rsidRDefault="00DE61CF" w:rsidP="001F42A8">
      <w:pPr>
        <w:jc w:val="center"/>
        <w:rPr>
          <w:rFonts w:ascii="BIZ UD明朝 Medium" w:eastAsia="BIZ UD明朝 Medium" w:hAnsi="BIZ UD明朝 Medium"/>
          <w:lang w:eastAsia="ja-JP"/>
        </w:rPr>
      </w:pPr>
      <w:r w:rsidRPr="00020A3D">
        <w:rPr>
          <w:rFonts w:ascii="BIZ UD明朝 Medium" w:eastAsia="BIZ UD明朝 Medium" w:hAnsi="BIZ UD明朝 Medium"/>
          <w:lang w:eastAsia="ja-JP"/>
        </w:rPr>
        <w:t>自治会支援アプリ「結ネット」の利用について、下記のとおり申し込みます。</w:t>
      </w:r>
    </w:p>
    <w:p w14:paraId="36B6A0A1" w14:textId="77777777" w:rsidR="001F42A8" w:rsidRPr="00020A3D" w:rsidRDefault="001F42A8" w:rsidP="001F42A8">
      <w:pPr>
        <w:jc w:val="center"/>
        <w:rPr>
          <w:rFonts w:ascii="BIZ UD明朝 Medium" w:eastAsia="BIZ UD明朝 Medium" w:hAnsi="BIZ UD明朝 Medium"/>
          <w:lang w:eastAsia="ja-JP"/>
        </w:rPr>
      </w:pPr>
    </w:p>
    <w:p w14:paraId="14F579EE" w14:textId="77140966" w:rsidR="00247CD8" w:rsidRPr="00DE61CF" w:rsidRDefault="00DE61CF">
      <w:pPr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DE61CF">
        <w:rPr>
          <w:rFonts w:ascii="BIZ UD明朝 Medium" w:eastAsia="BIZ UD明朝 Medium" w:hAnsi="BIZ UD明朝 Medium"/>
          <w:sz w:val="24"/>
          <w:szCs w:val="24"/>
        </w:rPr>
        <w:t>１</w:t>
      </w:r>
      <w:r w:rsidR="00C77BA7" w:rsidRPr="00DE61CF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　自治会（町内会）情報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247CD8" w:rsidRPr="00020A3D" w14:paraId="51734B00" w14:textId="77777777" w:rsidTr="001800DC">
        <w:trPr>
          <w:trHeight w:val="746"/>
        </w:trPr>
        <w:tc>
          <w:tcPr>
            <w:tcW w:w="3114" w:type="dxa"/>
            <w:tcBorders>
              <w:bottom w:val="dotted" w:sz="4" w:space="0" w:color="auto"/>
            </w:tcBorders>
            <w:shd w:val="clear" w:color="auto" w:fill="FFFF00"/>
            <w:vAlign w:val="center"/>
          </w:tcPr>
          <w:p w14:paraId="285358A2" w14:textId="1BEF8BDA" w:rsidR="00AC0D30" w:rsidRPr="00020A3D" w:rsidRDefault="007C4456" w:rsidP="00966E3A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自治会名（ふりがな）</w:t>
            </w:r>
          </w:p>
        </w:tc>
        <w:tc>
          <w:tcPr>
            <w:tcW w:w="5380" w:type="dxa"/>
            <w:tcBorders>
              <w:bottom w:val="dotted" w:sz="4" w:space="0" w:color="auto"/>
            </w:tcBorders>
            <w:vAlign w:val="center"/>
          </w:tcPr>
          <w:p w14:paraId="207C0908" w14:textId="2090D810" w:rsidR="00247CD8" w:rsidRPr="00020A3D" w:rsidRDefault="00247CD8" w:rsidP="00AC0D30">
            <w:pPr>
              <w:jc w:val="right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7C4456" w:rsidRPr="00020A3D" w14:paraId="6A20B12B" w14:textId="77777777" w:rsidTr="001800DC">
        <w:trPr>
          <w:trHeight w:val="746"/>
        </w:trPr>
        <w:tc>
          <w:tcPr>
            <w:tcW w:w="3114" w:type="dxa"/>
            <w:tcBorders>
              <w:top w:val="dotted" w:sz="4" w:space="0" w:color="auto"/>
            </w:tcBorders>
            <w:shd w:val="clear" w:color="auto" w:fill="FFFF00"/>
            <w:vAlign w:val="center"/>
          </w:tcPr>
          <w:p w14:paraId="6E3ADDFC" w14:textId="0411A5DA" w:rsidR="007C4456" w:rsidRDefault="007C4456" w:rsidP="008B7DE7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自治会名（アプリタイトル）</w:t>
            </w:r>
          </w:p>
        </w:tc>
        <w:tc>
          <w:tcPr>
            <w:tcW w:w="5380" w:type="dxa"/>
            <w:tcBorders>
              <w:top w:val="dotted" w:sz="4" w:space="0" w:color="auto"/>
            </w:tcBorders>
            <w:vAlign w:val="center"/>
          </w:tcPr>
          <w:p w14:paraId="63630E19" w14:textId="4823CD89" w:rsidR="007C4456" w:rsidRDefault="007C4456" w:rsidP="007C4456">
            <w:pPr>
              <w:jc w:val="right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（例：○○自治会）</w:t>
            </w:r>
          </w:p>
        </w:tc>
      </w:tr>
      <w:tr w:rsidR="007C4456" w:rsidRPr="00020A3D" w14:paraId="3531A81E" w14:textId="77777777" w:rsidTr="00162448">
        <w:trPr>
          <w:trHeight w:val="697"/>
        </w:trPr>
        <w:tc>
          <w:tcPr>
            <w:tcW w:w="3114" w:type="dxa"/>
            <w:shd w:val="clear" w:color="auto" w:fill="FFFF00"/>
            <w:vAlign w:val="center"/>
          </w:tcPr>
          <w:p w14:paraId="482A0421" w14:textId="4D8E9E11" w:rsidR="007C4456" w:rsidRDefault="008B7DE7" w:rsidP="007C4456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自治会</w:t>
            </w:r>
            <w:r w:rsidR="007C4456">
              <w:rPr>
                <w:rFonts w:ascii="BIZ UD明朝 Medium" w:eastAsia="BIZ UD明朝 Medium" w:hAnsi="BIZ UD明朝 Medium" w:hint="eastAsia"/>
                <w:lang w:eastAsia="ja-JP"/>
              </w:rPr>
              <w:t>の利用世帯数</w:t>
            </w:r>
          </w:p>
          <w:p w14:paraId="0F32233B" w14:textId="3D425FF2" w:rsidR="007C4456" w:rsidRPr="00020A3D" w:rsidRDefault="007C4456" w:rsidP="007C4456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（利用ID数）</w:t>
            </w:r>
          </w:p>
        </w:tc>
        <w:tc>
          <w:tcPr>
            <w:tcW w:w="5380" w:type="dxa"/>
            <w:vAlign w:val="center"/>
          </w:tcPr>
          <w:p w14:paraId="117E4BE1" w14:textId="29AF4A62" w:rsidR="007C4456" w:rsidRPr="00020A3D" w:rsidRDefault="0063720F" w:rsidP="007C4456">
            <w:pPr>
              <w:jc w:val="right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世帯</w:t>
            </w:r>
          </w:p>
        </w:tc>
      </w:tr>
    </w:tbl>
    <w:p w14:paraId="742F28A4" w14:textId="63B18E82" w:rsidR="009F4AD1" w:rsidRDefault="00C70344">
      <w:pPr>
        <w:rPr>
          <w:rFonts w:ascii="BIZ UD明朝 Medium" w:eastAsia="BIZ UD明朝 Medium" w:hAnsi="BIZ UD明朝 Medium"/>
          <w:sz w:val="24"/>
          <w:szCs w:val="24"/>
          <w:lang w:eastAsia="ja-JP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※補助金の予算算定</w:t>
      </w:r>
      <w:r w:rsidR="007E4835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を行うため。</w:t>
      </w:r>
    </w:p>
    <w:p w14:paraId="70488BBD" w14:textId="018B9EA4" w:rsidR="00247CD8" w:rsidRPr="00DE61CF" w:rsidRDefault="00DE61CF">
      <w:pPr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DE61CF">
        <w:rPr>
          <w:rFonts w:ascii="BIZ UD明朝 Medium" w:eastAsia="BIZ UD明朝 Medium" w:hAnsi="BIZ UD明朝 Medium"/>
          <w:sz w:val="24"/>
          <w:szCs w:val="24"/>
        </w:rPr>
        <w:t xml:space="preserve">２　</w:t>
      </w:r>
      <w:r w:rsidR="0063720F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自治会長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247CD8" w:rsidRPr="00020A3D" w14:paraId="6A03CA66" w14:textId="77777777" w:rsidTr="001800DC">
        <w:trPr>
          <w:trHeight w:val="419"/>
        </w:trPr>
        <w:tc>
          <w:tcPr>
            <w:tcW w:w="3114" w:type="dxa"/>
            <w:tcBorders>
              <w:bottom w:val="dotted" w:sz="4" w:space="0" w:color="auto"/>
            </w:tcBorders>
            <w:shd w:val="clear" w:color="auto" w:fill="FFFF00"/>
            <w:vAlign w:val="center"/>
          </w:tcPr>
          <w:p w14:paraId="2A25C427" w14:textId="7E301801" w:rsidR="00247CD8" w:rsidRPr="00020A3D" w:rsidRDefault="00AE1FD3" w:rsidP="002648B4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氏名</w:t>
            </w:r>
            <w:r w:rsidR="00874469">
              <w:rPr>
                <w:rFonts w:ascii="BIZ UD明朝 Medium" w:eastAsia="BIZ UD明朝 Medium" w:hAnsi="BIZ UD明朝 Medium" w:hint="eastAsia"/>
                <w:lang w:eastAsia="ja-JP"/>
              </w:rPr>
              <w:t>（ふりがな）</w:t>
            </w:r>
          </w:p>
        </w:tc>
        <w:tc>
          <w:tcPr>
            <w:tcW w:w="5380" w:type="dxa"/>
            <w:tcBorders>
              <w:bottom w:val="dotted" w:sz="4" w:space="0" w:color="auto"/>
            </w:tcBorders>
          </w:tcPr>
          <w:p w14:paraId="05E2D4A1" w14:textId="77777777" w:rsidR="00247CD8" w:rsidRPr="00020A3D" w:rsidRDefault="00247C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47CD8" w:rsidRPr="00020A3D" w14:paraId="2899B6BA" w14:textId="77777777" w:rsidTr="001800DC">
        <w:trPr>
          <w:trHeight w:val="503"/>
        </w:trPr>
        <w:tc>
          <w:tcPr>
            <w:tcW w:w="3114" w:type="dxa"/>
            <w:tcBorders>
              <w:top w:val="dotted" w:sz="4" w:space="0" w:color="auto"/>
            </w:tcBorders>
            <w:shd w:val="clear" w:color="auto" w:fill="FFFF00"/>
            <w:vAlign w:val="center"/>
          </w:tcPr>
          <w:p w14:paraId="2E78A7D0" w14:textId="05A8C3E1" w:rsidR="00247CD8" w:rsidRPr="00020A3D" w:rsidRDefault="0063720F" w:rsidP="002648B4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氏名</w:t>
            </w:r>
          </w:p>
        </w:tc>
        <w:tc>
          <w:tcPr>
            <w:tcW w:w="5380" w:type="dxa"/>
            <w:tcBorders>
              <w:top w:val="dotted" w:sz="4" w:space="0" w:color="auto"/>
            </w:tcBorders>
          </w:tcPr>
          <w:p w14:paraId="65CA9A98" w14:textId="77777777" w:rsidR="00247CD8" w:rsidRPr="00020A3D" w:rsidRDefault="00247C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47CD8" w:rsidRPr="00020A3D" w14:paraId="2752F369" w14:textId="77777777" w:rsidTr="00162448">
        <w:trPr>
          <w:trHeight w:val="417"/>
        </w:trPr>
        <w:tc>
          <w:tcPr>
            <w:tcW w:w="3114" w:type="dxa"/>
            <w:shd w:val="clear" w:color="auto" w:fill="FFFF00"/>
            <w:vAlign w:val="center"/>
          </w:tcPr>
          <w:p w14:paraId="2C03BA90" w14:textId="5E970AE3" w:rsidR="00247CD8" w:rsidRPr="00020A3D" w:rsidRDefault="00AE1FD3" w:rsidP="002648B4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郵便番号</w:t>
            </w:r>
          </w:p>
        </w:tc>
        <w:tc>
          <w:tcPr>
            <w:tcW w:w="5380" w:type="dxa"/>
          </w:tcPr>
          <w:p w14:paraId="2618FA9C" w14:textId="77777777" w:rsidR="00247CD8" w:rsidRPr="00020A3D" w:rsidRDefault="00247C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47CD8" w:rsidRPr="00020A3D" w14:paraId="1FAEDE3C" w14:textId="77777777" w:rsidTr="00162448">
        <w:trPr>
          <w:trHeight w:val="422"/>
        </w:trPr>
        <w:tc>
          <w:tcPr>
            <w:tcW w:w="3114" w:type="dxa"/>
            <w:shd w:val="clear" w:color="auto" w:fill="FFFF00"/>
            <w:vAlign w:val="center"/>
          </w:tcPr>
          <w:p w14:paraId="3450DA96" w14:textId="25849EA5" w:rsidR="00247CD8" w:rsidRPr="00020A3D" w:rsidRDefault="00AE1FD3" w:rsidP="002648B4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住所</w:t>
            </w:r>
          </w:p>
        </w:tc>
        <w:tc>
          <w:tcPr>
            <w:tcW w:w="5380" w:type="dxa"/>
          </w:tcPr>
          <w:p w14:paraId="1CDE855C" w14:textId="77777777" w:rsidR="00247CD8" w:rsidRPr="00020A3D" w:rsidRDefault="00247C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47CD8" w:rsidRPr="00020A3D" w14:paraId="51013D4B" w14:textId="77777777" w:rsidTr="00162448">
        <w:trPr>
          <w:trHeight w:val="415"/>
        </w:trPr>
        <w:tc>
          <w:tcPr>
            <w:tcW w:w="3114" w:type="dxa"/>
            <w:shd w:val="clear" w:color="auto" w:fill="FFFF00"/>
            <w:vAlign w:val="center"/>
          </w:tcPr>
          <w:p w14:paraId="12906609" w14:textId="213E843F" w:rsidR="00247CD8" w:rsidRPr="00020A3D" w:rsidRDefault="00AE1FD3" w:rsidP="002648B4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電話番号</w:t>
            </w:r>
          </w:p>
        </w:tc>
        <w:tc>
          <w:tcPr>
            <w:tcW w:w="5380" w:type="dxa"/>
          </w:tcPr>
          <w:p w14:paraId="48A730A0" w14:textId="77777777" w:rsidR="00247CD8" w:rsidRPr="00020A3D" w:rsidRDefault="00247C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47CD8" w:rsidRPr="00020A3D" w14:paraId="5B59A560" w14:textId="77777777" w:rsidTr="00162448">
        <w:trPr>
          <w:trHeight w:val="407"/>
        </w:trPr>
        <w:tc>
          <w:tcPr>
            <w:tcW w:w="3114" w:type="dxa"/>
            <w:shd w:val="clear" w:color="auto" w:fill="FFFF00"/>
            <w:vAlign w:val="center"/>
          </w:tcPr>
          <w:p w14:paraId="379957EA" w14:textId="452E317C" w:rsidR="00247CD8" w:rsidRPr="00020A3D" w:rsidRDefault="00AE1FD3" w:rsidP="002648B4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メールアドレス</w:t>
            </w:r>
          </w:p>
        </w:tc>
        <w:tc>
          <w:tcPr>
            <w:tcW w:w="5380" w:type="dxa"/>
          </w:tcPr>
          <w:p w14:paraId="10CE748B" w14:textId="77777777" w:rsidR="00247CD8" w:rsidRPr="00020A3D" w:rsidRDefault="00247CD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D608607" w14:textId="77777777" w:rsidR="00D11A9F" w:rsidRPr="00020A3D" w:rsidRDefault="00D11A9F">
      <w:pPr>
        <w:rPr>
          <w:rFonts w:ascii="BIZ UD明朝 Medium" w:eastAsia="BIZ UD明朝 Medium" w:hAnsi="BIZ UD明朝 Medium"/>
          <w:lang w:eastAsia="ja-JP"/>
        </w:rPr>
      </w:pPr>
    </w:p>
    <w:p w14:paraId="06C60201" w14:textId="77777777" w:rsidR="00247CD8" w:rsidRPr="00DE61CF" w:rsidRDefault="00DE61CF">
      <w:pPr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DE61CF">
        <w:rPr>
          <w:rFonts w:ascii="BIZ UD明朝 Medium" w:eastAsia="BIZ UD明朝 Medium" w:hAnsi="BIZ UD明朝 Medium"/>
          <w:sz w:val="24"/>
          <w:szCs w:val="24"/>
          <w:lang w:eastAsia="ja-JP"/>
        </w:rPr>
        <w:t>３　申込者（自治会長と異なる場合のみ記入）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247CD8" w:rsidRPr="00020A3D" w14:paraId="02C206D6" w14:textId="77777777" w:rsidTr="001800DC">
        <w:trPr>
          <w:trHeight w:val="442"/>
        </w:trPr>
        <w:tc>
          <w:tcPr>
            <w:tcW w:w="3114" w:type="dxa"/>
            <w:tcBorders>
              <w:bottom w:val="dotted" w:sz="4" w:space="0" w:color="auto"/>
            </w:tcBorders>
            <w:shd w:val="clear" w:color="auto" w:fill="FFFF00"/>
            <w:vAlign w:val="center"/>
          </w:tcPr>
          <w:p w14:paraId="75478D9E" w14:textId="6FDA5D8F" w:rsidR="00247CD8" w:rsidRPr="00020A3D" w:rsidRDefault="0063720F" w:rsidP="002648B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氏名</w:t>
            </w:r>
            <w:r w:rsidR="003521F6">
              <w:rPr>
                <w:rFonts w:ascii="BIZ UD明朝 Medium" w:eastAsia="BIZ UD明朝 Medium" w:hAnsi="BIZ UD明朝 Medium" w:hint="eastAsia"/>
                <w:lang w:eastAsia="ja-JP"/>
              </w:rPr>
              <w:t>（ふりがな）</w:t>
            </w:r>
          </w:p>
        </w:tc>
        <w:tc>
          <w:tcPr>
            <w:tcW w:w="5380" w:type="dxa"/>
            <w:tcBorders>
              <w:bottom w:val="dotted" w:sz="4" w:space="0" w:color="auto"/>
            </w:tcBorders>
          </w:tcPr>
          <w:p w14:paraId="5510DB83" w14:textId="77777777" w:rsidR="00247CD8" w:rsidRPr="00020A3D" w:rsidRDefault="00247C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47CD8" w:rsidRPr="00020A3D" w14:paraId="1E786D05" w14:textId="77777777" w:rsidTr="001800DC">
        <w:trPr>
          <w:trHeight w:val="584"/>
        </w:trPr>
        <w:tc>
          <w:tcPr>
            <w:tcW w:w="3114" w:type="dxa"/>
            <w:tcBorders>
              <w:top w:val="dotted" w:sz="4" w:space="0" w:color="auto"/>
            </w:tcBorders>
            <w:shd w:val="clear" w:color="auto" w:fill="FFFF00"/>
            <w:vAlign w:val="center"/>
          </w:tcPr>
          <w:p w14:paraId="688CF5D7" w14:textId="2F1FAF6F" w:rsidR="00247CD8" w:rsidRPr="00020A3D" w:rsidRDefault="0063720F" w:rsidP="002648B4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氏名</w:t>
            </w:r>
          </w:p>
        </w:tc>
        <w:tc>
          <w:tcPr>
            <w:tcW w:w="5380" w:type="dxa"/>
            <w:tcBorders>
              <w:top w:val="dotted" w:sz="4" w:space="0" w:color="auto"/>
            </w:tcBorders>
          </w:tcPr>
          <w:p w14:paraId="02C0187F" w14:textId="77777777" w:rsidR="00247CD8" w:rsidRPr="00020A3D" w:rsidRDefault="00247C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47CD8" w:rsidRPr="00020A3D" w14:paraId="10780C20" w14:textId="77777777" w:rsidTr="00162448">
        <w:trPr>
          <w:trHeight w:val="413"/>
        </w:trPr>
        <w:tc>
          <w:tcPr>
            <w:tcW w:w="3114" w:type="dxa"/>
            <w:shd w:val="clear" w:color="auto" w:fill="FFFF00"/>
            <w:vAlign w:val="center"/>
          </w:tcPr>
          <w:p w14:paraId="0CFB2B18" w14:textId="08E9659C" w:rsidR="00247CD8" w:rsidRPr="00020A3D" w:rsidRDefault="0063720F" w:rsidP="002648B4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電話番号</w:t>
            </w:r>
          </w:p>
        </w:tc>
        <w:tc>
          <w:tcPr>
            <w:tcW w:w="5380" w:type="dxa"/>
          </w:tcPr>
          <w:p w14:paraId="1AB0ECC5" w14:textId="77777777" w:rsidR="00247CD8" w:rsidRPr="00020A3D" w:rsidRDefault="00247C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47CD8" w:rsidRPr="00020A3D" w14:paraId="53D71B44" w14:textId="77777777" w:rsidTr="00162448">
        <w:trPr>
          <w:trHeight w:val="557"/>
        </w:trPr>
        <w:tc>
          <w:tcPr>
            <w:tcW w:w="3114" w:type="dxa"/>
            <w:shd w:val="clear" w:color="auto" w:fill="FFFF00"/>
            <w:vAlign w:val="center"/>
          </w:tcPr>
          <w:p w14:paraId="6875D0D5" w14:textId="74846DF7" w:rsidR="00247CD8" w:rsidRPr="00020A3D" w:rsidRDefault="0063720F" w:rsidP="002648B4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メールアドレス</w:t>
            </w:r>
          </w:p>
        </w:tc>
        <w:tc>
          <w:tcPr>
            <w:tcW w:w="5380" w:type="dxa"/>
          </w:tcPr>
          <w:p w14:paraId="0AD977D7" w14:textId="77777777" w:rsidR="00247CD8" w:rsidRPr="00020A3D" w:rsidRDefault="00247CD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6642745" w14:textId="77777777" w:rsidR="00162448" w:rsidRDefault="00162448">
      <w:pPr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14:paraId="16ED5C68" w14:textId="77777777" w:rsidR="001F6094" w:rsidRDefault="00DE61CF">
      <w:pPr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DE61CF">
        <w:rPr>
          <w:rFonts w:ascii="BIZ UD明朝 Medium" w:eastAsia="BIZ UD明朝 Medium" w:hAnsi="BIZ UD明朝 Medium"/>
          <w:sz w:val="24"/>
          <w:szCs w:val="24"/>
          <w:lang w:eastAsia="ja-JP"/>
        </w:rPr>
        <w:lastRenderedPageBreak/>
        <w:t>４　結ネット管理者・責任者</w:t>
      </w:r>
    </w:p>
    <w:p w14:paraId="27E06360" w14:textId="62C0BBB1" w:rsidR="00247CD8" w:rsidRPr="001F6094" w:rsidRDefault="006A2AB1">
      <w:pPr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1F6094">
        <w:rPr>
          <w:rFonts w:ascii="BIZ UD明朝 Medium" w:eastAsia="BIZ UD明朝 Medium" w:hAnsi="BIZ UD明朝 Medium"/>
          <w:sz w:val="24"/>
          <w:szCs w:val="24"/>
          <w:lang w:eastAsia="ja-JP"/>
        </w:rPr>
        <w:t>（</w:t>
      </w:r>
      <w:r w:rsidRPr="001F6094">
        <w:rPr>
          <w:rFonts w:ascii="BIZ UD明朝 Medium" w:eastAsia="BIZ UD明朝 Medium" w:hAnsi="BIZ UD明朝 Medium" w:hint="eastAsia"/>
          <w:sz w:val="24"/>
          <w:szCs w:val="24"/>
          <w:u w:val="wave"/>
          <w:lang w:eastAsia="ja-JP"/>
        </w:rPr>
        <w:t>可能であれば、自治会長以外の方を選任してください。</w:t>
      </w:r>
      <w:r w:rsidRPr="001F6094">
        <w:rPr>
          <w:rFonts w:ascii="BIZ UD明朝 Medium" w:eastAsia="BIZ UD明朝 Medium" w:hAnsi="BIZ UD明朝 Medium"/>
          <w:sz w:val="24"/>
          <w:szCs w:val="24"/>
          <w:lang w:eastAsia="ja-JP"/>
        </w:rPr>
        <w:t>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039"/>
        <w:gridCol w:w="5455"/>
      </w:tblGrid>
      <w:tr w:rsidR="00247CD8" w:rsidRPr="00020A3D" w14:paraId="326175DB" w14:textId="77777777" w:rsidTr="001800DC">
        <w:trPr>
          <w:trHeight w:val="481"/>
        </w:trPr>
        <w:tc>
          <w:tcPr>
            <w:tcW w:w="3085" w:type="dxa"/>
            <w:tcBorders>
              <w:bottom w:val="dotted" w:sz="4" w:space="0" w:color="auto"/>
            </w:tcBorders>
            <w:shd w:val="clear" w:color="auto" w:fill="FFFF00"/>
            <w:vAlign w:val="center"/>
          </w:tcPr>
          <w:p w14:paraId="6651160A" w14:textId="037C79B7" w:rsidR="00247CD8" w:rsidRPr="00020A3D" w:rsidRDefault="0063720F" w:rsidP="001070A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氏名</w:t>
            </w:r>
            <w:r w:rsidR="00F64027">
              <w:rPr>
                <w:rFonts w:ascii="BIZ UD明朝 Medium" w:eastAsia="BIZ UD明朝 Medium" w:hAnsi="BIZ UD明朝 Medium" w:hint="eastAsia"/>
                <w:lang w:eastAsia="ja-JP"/>
              </w:rPr>
              <w:t>（ふりがな）</w:t>
            </w:r>
          </w:p>
        </w:tc>
        <w:tc>
          <w:tcPr>
            <w:tcW w:w="5555" w:type="dxa"/>
            <w:tcBorders>
              <w:bottom w:val="dotted" w:sz="4" w:space="0" w:color="auto"/>
            </w:tcBorders>
          </w:tcPr>
          <w:p w14:paraId="4FC7785D" w14:textId="7C9D85EA" w:rsidR="00247CD8" w:rsidRPr="00020A3D" w:rsidRDefault="00247C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47CD8" w:rsidRPr="00020A3D" w14:paraId="57B5BA79" w14:textId="77777777" w:rsidTr="001800DC">
        <w:trPr>
          <w:trHeight w:val="638"/>
        </w:trPr>
        <w:tc>
          <w:tcPr>
            <w:tcW w:w="3085" w:type="dxa"/>
            <w:tcBorders>
              <w:top w:val="dotted" w:sz="4" w:space="0" w:color="auto"/>
            </w:tcBorders>
            <w:shd w:val="clear" w:color="auto" w:fill="FFFF00"/>
            <w:vAlign w:val="center"/>
          </w:tcPr>
          <w:p w14:paraId="5FF325E1" w14:textId="28A5CE30" w:rsidR="00247CD8" w:rsidRPr="00020A3D" w:rsidRDefault="0063720F" w:rsidP="001070AD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氏名</w:t>
            </w:r>
          </w:p>
        </w:tc>
        <w:tc>
          <w:tcPr>
            <w:tcW w:w="5555" w:type="dxa"/>
            <w:tcBorders>
              <w:top w:val="dotted" w:sz="4" w:space="0" w:color="auto"/>
            </w:tcBorders>
          </w:tcPr>
          <w:p w14:paraId="0E0101FB" w14:textId="77777777" w:rsidR="00247CD8" w:rsidRPr="00020A3D" w:rsidRDefault="00247C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47CD8" w:rsidRPr="00020A3D" w14:paraId="3EAA3A93" w14:textId="77777777" w:rsidTr="00A55BD1">
        <w:trPr>
          <w:trHeight w:val="424"/>
        </w:trPr>
        <w:tc>
          <w:tcPr>
            <w:tcW w:w="3085" w:type="dxa"/>
            <w:shd w:val="clear" w:color="auto" w:fill="FFFF00"/>
            <w:vAlign w:val="center"/>
          </w:tcPr>
          <w:p w14:paraId="71BF87F3" w14:textId="0793675B" w:rsidR="00247CD8" w:rsidRPr="00020A3D" w:rsidRDefault="0063720F" w:rsidP="001070AD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郵便番号</w:t>
            </w:r>
          </w:p>
        </w:tc>
        <w:tc>
          <w:tcPr>
            <w:tcW w:w="5555" w:type="dxa"/>
          </w:tcPr>
          <w:p w14:paraId="5BCF66DE" w14:textId="10298353" w:rsidR="00247CD8" w:rsidRPr="00020A3D" w:rsidRDefault="00247C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47CD8" w:rsidRPr="00020A3D" w14:paraId="7553A829" w14:textId="77777777" w:rsidTr="00A55BD1">
        <w:trPr>
          <w:trHeight w:val="415"/>
        </w:trPr>
        <w:tc>
          <w:tcPr>
            <w:tcW w:w="3085" w:type="dxa"/>
            <w:shd w:val="clear" w:color="auto" w:fill="FFFF00"/>
            <w:vAlign w:val="center"/>
          </w:tcPr>
          <w:p w14:paraId="2395F0C5" w14:textId="014207C6" w:rsidR="00247CD8" w:rsidRPr="00020A3D" w:rsidRDefault="0063720F" w:rsidP="001070AD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住所</w:t>
            </w:r>
          </w:p>
        </w:tc>
        <w:tc>
          <w:tcPr>
            <w:tcW w:w="5555" w:type="dxa"/>
          </w:tcPr>
          <w:p w14:paraId="4A428776" w14:textId="77777777" w:rsidR="00247CD8" w:rsidRPr="00020A3D" w:rsidRDefault="00247C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47CD8" w:rsidRPr="00020A3D" w14:paraId="2AC7ED5D" w14:textId="77777777" w:rsidTr="00A55BD1">
        <w:trPr>
          <w:trHeight w:val="420"/>
        </w:trPr>
        <w:tc>
          <w:tcPr>
            <w:tcW w:w="3085" w:type="dxa"/>
            <w:shd w:val="clear" w:color="auto" w:fill="FFFF00"/>
            <w:vAlign w:val="center"/>
          </w:tcPr>
          <w:p w14:paraId="2567151F" w14:textId="49B22F44" w:rsidR="00247CD8" w:rsidRPr="00020A3D" w:rsidRDefault="0063720F" w:rsidP="001070AD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電話番号</w:t>
            </w:r>
          </w:p>
        </w:tc>
        <w:tc>
          <w:tcPr>
            <w:tcW w:w="5555" w:type="dxa"/>
          </w:tcPr>
          <w:p w14:paraId="7EA21336" w14:textId="2A1DC2E4" w:rsidR="00247CD8" w:rsidRPr="00020A3D" w:rsidRDefault="00247C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47CD8" w:rsidRPr="00020A3D" w14:paraId="26571A3E" w14:textId="77777777" w:rsidTr="00A55BD1">
        <w:trPr>
          <w:trHeight w:val="541"/>
        </w:trPr>
        <w:tc>
          <w:tcPr>
            <w:tcW w:w="3085" w:type="dxa"/>
            <w:shd w:val="clear" w:color="auto" w:fill="FFFF00"/>
            <w:vAlign w:val="center"/>
          </w:tcPr>
          <w:p w14:paraId="52E9CE3E" w14:textId="668702F2" w:rsidR="00247CD8" w:rsidRPr="00020A3D" w:rsidRDefault="0063720F" w:rsidP="001070AD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メールアドレス</w:t>
            </w:r>
          </w:p>
        </w:tc>
        <w:tc>
          <w:tcPr>
            <w:tcW w:w="5555" w:type="dxa"/>
          </w:tcPr>
          <w:p w14:paraId="6E9A08F9" w14:textId="77777777" w:rsidR="00247CD8" w:rsidRPr="00020A3D" w:rsidRDefault="00247CD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69671A5" w14:textId="77777777" w:rsidR="00247CD8" w:rsidRPr="00020A3D" w:rsidRDefault="00247CD8">
      <w:pPr>
        <w:rPr>
          <w:rFonts w:ascii="BIZ UD明朝 Medium" w:eastAsia="BIZ UD明朝 Medium" w:hAnsi="BIZ UD明朝 Medium"/>
        </w:rPr>
      </w:pPr>
    </w:p>
    <w:p w14:paraId="0492BED5" w14:textId="327951FB" w:rsidR="00247CD8" w:rsidRPr="00DE61CF" w:rsidRDefault="00DE61CF">
      <w:pPr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DE61CF">
        <w:rPr>
          <w:rFonts w:ascii="BIZ UD明朝 Medium" w:eastAsia="BIZ UD明朝 Medium" w:hAnsi="BIZ UD明朝 Medium"/>
          <w:sz w:val="24"/>
          <w:szCs w:val="24"/>
          <w:lang w:eastAsia="ja-JP"/>
        </w:rPr>
        <w:t>５　作成する所属</w:t>
      </w:r>
      <w:r w:rsidR="006235DE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（グループ設定）</w:t>
      </w:r>
    </w:p>
    <w:p w14:paraId="0CAF9679" w14:textId="592CFF4E" w:rsidR="00247CD8" w:rsidRPr="00020A3D" w:rsidRDefault="00DE61CF">
      <w:pPr>
        <w:rPr>
          <w:rFonts w:ascii="BIZ UD明朝 Medium" w:eastAsia="BIZ UD明朝 Medium" w:hAnsi="BIZ UD明朝 Medium"/>
          <w:lang w:eastAsia="ja-JP"/>
        </w:rPr>
      </w:pPr>
      <w:r w:rsidRPr="00020A3D">
        <w:rPr>
          <w:rFonts w:ascii="BIZ UD明朝 Medium" w:eastAsia="BIZ UD明朝 Medium" w:hAnsi="BIZ UD明朝 Medium"/>
          <w:lang w:eastAsia="ja-JP"/>
        </w:rPr>
        <w:t>例：</w:t>
      </w:r>
      <w:r w:rsidR="001B5E1C">
        <w:rPr>
          <w:rFonts w:ascii="BIZ UD明朝 Medium" w:eastAsia="BIZ UD明朝 Medium" w:hAnsi="BIZ UD明朝 Medium" w:hint="eastAsia"/>
          <w:lang w:eastAsia="ja-JP"/>
        </w:rPr>
        <w:t>1班、2班、3班‥、1隣保、2隣保、3隣保‥、</w:t>
      </w:r>
      <w:r w:rsidRPr="00020A3D">
        <w:rPr>
          <w:rFonts w:ascii="BIZ UD明朝 Medium" w:eastAsia="BIZ UD明朝 Medium" w:hAnsi="BIZ UD明朝 Medium"/>
          <w:lang w:eastAsia="ja-JP"/>
        </w:rPr>
        <w:t>子ども会、</w:t>
      </w:r>
      <w:r w:rsidR="001B5E1C">
        <w:rPr>
          <w:rFonts w:ascii="BIZ UD明朝 Medium" w:eastAsia="BIZ UD明朝 Medium" w:hAnsi="BIZ UD明朝 Medium" w:hint="eastAsia"/>
          <w:lang w:eastAsia="ja-JP"/>
        </w:rPr>
        <w:t>婦人会、</w:t>
      </w:r>
      <w:r w:rsidRPr="00020A3D">
        <w:rPr>
          <w:rFonts w:ascii="BIZ UD明朝 Medium" w:eastAsia="BIZ UD明朝 Medium" w:hAnsi="BIZ UD明朝 Medium"/>
          <w:lang w:eastAsia="ja-JP"/>
        </w:rPr>
        <w:t>老人クラブなど</w:t>
      </w:r>
    </w:p>
    <w:p w14:paraId="1ECED4A6" w14:textId="2A4672B1" w:rsidR="00D15F82" w:rsidRDefault="00DE61CF">
      <w:pPr>
        <w:rPr>
          <w:rFonts w:ascii="BIZ UD明朝 Medium" w:eastAsia="BIZ UD明朝 Medium" w:hAnsi="BIZ UD明朝 Medium"/>
          <w:lang w:eastAsia="ja-JP"/>
        </w:rPr>
      </w:pPr>
      <w:r w:rsidRPr="00020A3D">
        <w:rPr>
          <w:rFonts w:ascii="BIZ UD明朝 Medium" w:eastAsia="BIZ UD明朝 Medium" w:hAnsi="BIZ UD明朝 Medium"/>
          <w:lang w:eastAsia="ja-JP"/>
        </w:rPr>
        <w:t>____________________________________________________________</w:t>
      </w:r>
      <w:r w:rsidR="00B70BE6">
        <w:rPr>
          <w:rFonts w:ascii="BIZ UD明朝 Medium" w:eastAsia="BIZ UD明朝 Medium" w:hAnsi="BIZ UD明朝 Medium" w:hint="eastAsia"/>
          <w:lang w:eastAsia="ja-JP"/>
        </w:rPr>
        <w:t>＿＿＿＿＿＿＿＿</w:t>
      </w:r>
    </w:p>
    <w:p w14:paraId="48F6EC5E" w14:textId="75320DEA" w:rsidR="00162448" w:rsidRPr="00020A3D" w:rsidRDefault="00B70BE6" w:rsidP="00D15F82">
      <w:pPr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>＿＿＿＿＿＿＿＿＿＿＿＿＿＿＿＿＿＿＿＿</w:t>
      </w:r>
      <w:r w:rsidR="00D15F82">
        <w:rPr>
          <w:rFonts w:ascii="BIZ UD明朝 Medium" w:eastAsia="BIZ UD明朝 Medium" w:hAnsi="BIZ UD明朝 Medium" w:hint="eastAsia"/>
          <w:lang w:eastAsia="ja-JP"/>
        </w:rPr>
        <w:t>＿＿＿＿＿＿＿＿＿＿＿＿＿＿＿＿＿＿</w:t>
      </w:r>
    </w:p>
    <w:p w14:paraId="79AB64F1" w14:textId="77777777" w:rsidR="00247CD8" w:rsidRPr="00D15F82" w:rsidRDefault="00247CD8">
      <w:pPr>
        <w:rPr>
          <w:rFonts w:ascii="BIZ UD明朝 Medium" w:eastAsia="BIZ UD明朝 Medium" w:hAnsi="BIZ UD明朝 Medium"/>
          <w:lang w:eastAsia="ja-JP"/>
        </w:rPr>
      </w:pPr>
    </w:p>
    <w:p w14:paraId="2E2B72B7" w14:textId="189052C9" w:rsidR="008B3C15" w:rsidRDefault="00D85644">
      <w:pPr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>６　作成する役職</w:t>
      </w:r>
      <w:r w:rsidR="0014570E">
        <w:rPr>
          <w:rFonts w:ascii="BIZ UD明朝 Medium" w:eastAsia="BIZ UD明朝 Medium" w:hAnsi="BIZ UD明朝 Medium" w:hint="eastAsia"/>
          <w:lang w:eastAsia="ja-JP"/>
        </w:rPr>
        <w:t>（会長、</w:t>
      </w:r>
      <w:r w:rsidR="009F4D9E">
        <w:rPr>
          <w:rFonts w:ascii="BIZ UD明朝 Medium" w:eastAsia="BIZ UD明朝 Medium" w:hAnsi="BIZ UD明朝 Medium" w:hint="eastAsia"/>
          <w:lang w:eastAsia="ja-JP"/>
        </w:rPr>
        <w:t>副会長、会計、</w:t>
      </w:r>
      <w:r w:rsidR="0014570E">
        <w:rPr>
          <w:rFonts w:ascii="BIZ UD明朝 Medium" w:eastAsia="BIZ UD明朝 Medium" w:hAnsi="BIZ UD明朝 Medium" w:hint="eastAsia"/>
          <w:lang w:eastAsia="ja-JP"/>
        </w:rPr>
        <w:t>班長等）</w:t>
      </w:r>
      <w:r>
        <w:rPr>
          <w:rFonts w:ascii="BIZ UD明朝 Medium" w:eastAsia="BIZ UD明朝 Medium" w:hAnsi="BIZ UD明朝 Medium" w:hint="eastAsia"/>
          <w:lang w:eastAsia="ja-JP"/>
        </w:rPr>
        <w:t>と</w:t>
      </w:r>
      <w:r w:rsidR="0014570E">
        <w:rPr>
          <w:rFonts w:ascii="BIZ UD明朝 Medium" w:eastAsia="BIZ UD明朝 Medium" w:hAnsi="BIZ UD明朝 Medium" w:hint="eastAsia"/>
          <w:lang w:eastAsia="ja-JP"/>
        </w:rPr>
        <w:t>各役職に付与する</w:t>
      </w:r>
      <w:r>
        <w:rPr>
          <w:rFonts w:ascii="BIZ UD明朝 Medium" w:eastAsia="BIZ UD明朝 Medium" w:hAnsi="BIZ UD明朝 Medium" w:hint="eastAsia"/>
          <w:lang w:eastAsia="ja-JP"/>
        </w:rPr>
        <w:t>権限</w:t>
      </w:r>
      <w:r w:rsidR="0014570E">
        <w:rPr>
          <w:rFonts w:ascii="BIZ UD明朝 Medium" w:eastAsia="BIZ UD明朝 Medium" w:hAnsi="BIZ UD明朝 Medium" w:hint="eastAsia"/>
          <w:lang w:eastAsia="ja-JP"/>
        </w:rPr>
        <w:t>（管理者、役員、所属役員、一般）</w:t>
      </w:r>
      <w:r w:rsidR="008B3C15">
        <w:rPr>
          <w:rFonts w:ascii="BIZ UD明朝 Medium" w:eastAsia="BIZ UD明朝 Medium" w:hAnsi="BIZ UD明朝 Medium" w:hint="eastAsia"/>
          <w:lang w:eastAsia="ja-JP"/>
        </w:rPr>
        <w:t>※記載例は次ページ参照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B43F7" w14:paraId="1D7C9852" w14:textId="77777777" w:rsidTr="00A55BD1">
        <w:trPr>
          <w:trHeight w:val="465"/>
        </w:trPr>
        <w:tc>
          <w:tcPr>
            <w:tcW w:w="4414" w:type="dxa"/>
            <w:shd w:val="clear" w:color="auto" w:fill="FFFF00"/>
            <w:vAlign w:val="center"/>
          </w:tcPr>
          <w:p w14:paraId="27729E0E" w14:textId="02248D22" w:rsidR="007B43F7" w:rsidRPr="00A55BD1" w:rsidRDefault="007B43F7" w:rsidP="007B43F7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A55BD1">
              <w:rPr>
                <w:rFonts w:ascii="BIZ UD明朝 Medium" w:eastAsia="BIZ UD明朝 Medium" w:hAnsi="BIZ UD明朝 Medium" w:hint="eastAsia"/>
                <w:lang w:eastAsia="ja-JP"/>
              </w:rPr>
              <w:t>役職名</w:t>
            </w:r>
          </w:p>
        </w:tc>
        <w:tc>
          <w:tcPr>
            <w:tcW w:w="4414" w:type="dxa"/>
            <w:shd w:val="clear" w:color="auto" w:fill="FFFF00"/>
            <w:vAlign w:val="center"/>
          </w:tcPr>
          <w:p w14:paraId="73264045" w14:textId="608DFE27" w:rsidR="007B43F7" w:rsidRPr="00A55BD1" w:rsidRDefault="007B43F7" w:rsidP="007B43F7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A55BD1">
              <w:rPr>
                <w:rFonts w:ascii="BIZ UD明朝 Medium" w:eastAsia="BIZ UD明朝 Medium" w:hAnsi="BIZ UD明朝 Medium" w:hint="eastAsia"/>
                <w:lang w:eastAsia="ja-JP"/>
              </w:rPr>
              <w:t>付与権限</w:t>
            </w:r>
          </w:p>
        </w:tc>
      </w:tr>
      <w:tr w:rsidR="007B43F7" w14:paraId="461BE4AD" w14:textId="77777777" w:rsidTr="0053731F">
        <w:trPr>
          <w:trHeight w:val="551"/>
        </w:trPr>
        <w:tc>
          <w:tcPr>
            <w:tcW w:w="4414" w:type="dxa"/>
          </w:tcPr>
          <w:p w14:paraId="4FEC4201" w14:textId="7B87FB56" w:rsidR="007B43F7" w:rsidRDefault="007B43F7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4414" w:type="dxa"/>
          </w:tcPr>
          <w:p w14:paraId="35ACED64" w14:textId="77777777" w:rsidR="007B43F7" w:rsidRDefault="007B43F7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7B43F7" w14:paraId="5E47A30D" w14:textId="77777777" w:rsidTr="0053731F">
        <w:trPr>
          <w:trHeight w:val="558"/>
        </w:trPr>
        <w:tc>
          <w:tcPr>
            <w:tcW w:w="4414" w:type="dxa"/>
          </w:tcPr>
          <w:p w14:paraId="3720A866" w14:textId="77777777" w:rsidR="007B43F7" w:rsidRDefault="007B43F7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4414" w:type="dxa"/>
          </w:tcPr>
          <w:p w14:paraId="7AE92BF0" w14:textId="77777777" w:rsidR="007B43F7" w:rsidRDefault="007B43F7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7B43F7" w14:paraId="6CDE3DF8" w14:textId="77777777" w:rsidTr="0053731F">
        <w:trPr>
          <w:trHeight w:val="557"/>
        </w:trPr>
        <w:tc>
          <w:tcPr>
            <w:tcW w:w="4414" w:type="dxa"/>
          </w:tcPr>
          <w:p w14:paraId="7D471624" w14:textId="77777777" w:rsidR="007B43F7" w:rsidRDefault="007B43F7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4414" w:type="dxa"/>
          </w:tcPr>
          <w:p w14:paraId="2B295CEA" w14:textId="77777777" w:rsidR="007B43F7" w:rsidRDefault="007B43F7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7B43F7" w14:paraId="24473243" w14:textId="77777777" w:rsidTr="0053731F">
        <w:trPr>
          <w:trHeight w:val="567"/>
        </w:trPr>
        <w:tc>
          <w:tcPr>
            <w:tcW w:w="4414" w:type="dxa"/>
          </w:tcPr>
          <w:p w14:paraId="24FC3F71" w14:textId="77777777" w:rsidR="007B43F7" w:rsidRDefault="007B43F7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4414" w:type="dxa"/>
          </w:tcPr>
          <w:p w14:paraId="7C1A9EB3" w14:textId="77777777" w:rsidR="007B43F7" w:rsidRDefault="007B43F7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570F04" w14:paraId="11F8367C" w14:textId="77777777" w:rsidTr="0053731F">
        <w:trPr>
          <w:trHeight w:val="567"/>
        </w:trPr>
        <w:tc>
          <w:tcPr>
            <w:tcW w:w="4414" w:type="dxa"/>
          </w:tcPr>
          <w:p w14:paraId="380F3F2B" w14:textId="77777777" w:rsidR="00570F04" w:rsidRDefault="00570F04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4414" w:type="dxa"/>
          </w:tcPr>
          <w:p w14:paraId="3BF71BF4" w14:textId="77777777" w:rsidR="00570F04" w:rsidRDefault="00570F04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570F04" w14:paraId="6AA74AEF" w14:textId="77777777" w:rsidTr="0053731F">
        <w:trPr>
          <w:trHeight w:val="567"/>
        </w:trPr>
        <w:tc>
          <w:tcPr>
            <w:tcW w:w="4414" w:type="dxa"/>
          </w:tcPr>
          <w:p w14:paraId="5A48BA79" w14:textId="77777777" w:rsidR="00570F04" w:rsidRDefault="00570F04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4414" w:type="dxa"/>
          </w:tcPr>
          <w:p w14:paraId="33269823" w14:textId="77777777" w:rsidR="00570F04" w:rsidRDefault="00570F04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7B43F7" w14:paraId="0B236DD7" w14:textId="77777777" w:rsidTr="0053731F">
        <w:trPr>
          <w:trHeight w:val="547"/>
        </w:trPr>
        <w:tc>
          <w:tcPr>
            <w:tcW w:w="4414" w:type="dxa"/>
          </w:tcPr>
          <w:p w14:paraId="51C3A357" w14:textId="77777777" w:rsidR="007B43F7" w:rsidRDefault="007B43F7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4414" w:type="dxa"/>
          </w:tcPr>
          <w:p w14:paraId="595E20F6" w14:textId="77777777" w:rsidR="007B43F7" w:rsidRDefault="007B43F7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</w:tbl>
    <w:p w14:paraId="5A6DBA90" w14:textId="358D6731" w:rsidR="00EB0CDA" w:rsidRDefault="00EB0CDA">
      <w:pPr>
        <w:rPr>
          <w:rFonts w:ascii="BIZ UD明朝 Medium" w:eastAsia="BIZ UD明朝 Medium" w:hAnsi="BIZ UD明朝 Medium"/>
          <w:sz w:val="24"/>
          <w:szCs w:val="24"/>
          <w:lang w:eastAsia="ja-JP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ja-JP"/>
        </w:rPr>
        <w:lastRenderedPageBreak/>
        <w:t>記載例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252"/>
        <w:gridCol w:w="4242"/>
      </w:tblGrid>
      <w:tr w:rsidR="00EB0CDA" w:rsidRPr="00A55BD1" w14:paraId="43BD0073" w14:textId="77777777" w:rsidTr="00F417B0">
        <w:trPr>
          <w:trHeight w:val="465"/>
        </w:trPr>
        <w:tc>
          <w:tcPr>
            <w:tcW w:w="4414" w:type="dxa"/>
            <w:shd w:val="clear" w:color="auto" w:fill="FFFF00"/>
            <w:vAlign w:val="center"/>
          </w:tcPr>
          <w:p w14:paraId="54AC55D5" w14:textId="77777777" w:rsidR="00EB0CDA" w:rsidRPr="00A55BD1" w:rsidRDefault="00EB0CDA" w:rsidP="00F417B0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A55BD1">
              <w:rPr>
                <w:rFonts w:ascii="BIZ UD明朝 Medium" w:eastAsia="BIZ UD明朝 Medium" w:hAnsi="BIZ UD明朝 Medium" w:hint="eastAsia"/>
                <w:lang w:eastAsia="ja-JP"/>
              </w:rPr>
              <w:t>役職名</w:t>
            </w:r>
          </w:p>
        </w:tc>
        <w:tc>
          <w:tcPr>
            <w:tcW w:w="4414" w:type="dxa"/>
            <w:shd w:val="clear" w:color="auto" w:fill="FFFF00"/>
            <w:vAlign w:val="center"/>
          </w:tcPr>
          <w:p w14:paraId="7265BAD2" w14:textId="77777777" w:rsidR="00EB0CDA" w:rsidRPr="00A55BD1" w:rsidRDefault="00EB0CDA" w:rsidP="00F417B0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A55BD1">
              <w:rPr>
                <w:rFonts w:ascii="BIZ UD明朝 Medium" w:eastAsia="BIZ UD明朝 Medium" w:hAnsi="BIZ UD明朝 Medium" w:hint="eastAsia"/>
                <w:lang w:eastAsia="ja-JP"/>
              </w:rPr>
              <w:t>付与権限</w:t>
            </w:r>
          </w:p>
        </w:tc>
      </w:tr>
      <w:tr w:rsidR="00EB0CDA" w14:paraId="1B3F4EC9" w14:textId="77777777" w:rsidTr="00F417B0">
        <w:trPr>
          <w:trHeight w:val="551"/>
        </w:trPr>
        <w:tc>
          <w:tcPr>
            <w:tcW w:w="4414" w:type="dxa"/>
          </w:tcPr>
          <w:p w14:paraId="44C726DA" w14:textId="77777777" w:rsidR="00EB0CDA" w:rsidRDefault="00EB0CDA" w:rsidP="00F417B0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管理者</w:t>
            </w:r>
          </w:p>
        </w:tc>
        <w:tc>
          <w:tcPr>
            <w:tcW w:w="4414" w:type="dxa"/>
          </w:tcPr>
          <w:p w14:paraId="272A4254" w14:textId="77777777" w:rsidR="00EB0CDA" w:rsidRDefault="00EB0CDA" w:rsidP="00F417B0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管理者権限</w:t>
            </w:r>
          </w:p>
        </w:tc>
      </w:tr>
      <w:tr w:rsidR="00EB0CDA" w14:paraId="18CF1CC3" w14:textId="77777777" w:rsidTr="00F417B0">
        <w:trPr>
          <w:trHeight w:val="558"/>
        </w:trPr>
        <w:tc>
          <w:tcPr>
            <w:tcW w:w="4414" w:type="dxa"/>
          </w:tcPr>
          <w:p w14:paraId="66BE2652" w14:textId="77777777" w:rsidR="00EB0CDA" w:rsidRDefault="00EB0CDA" w:rsidP="00F417B0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会長</w:t>
            </w:r>
          </w:p>
        </w:tc>
        <w:tc>
          <w:tcPr>
            <w:tcW w:w="4414" w:type="dxa"/>
          </w:tcPr>
          <w:p w14:paraId="27D10590" w14:textId="77777777" w:rsidR="00EB0CDA" w:rsidRDefault="00EB0CDA" w:rsidP="00F417B0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管理者権限</w:t>
            </w:r>
          </w:p>
        </w:tc>
      </w:tr>
      <w:tr w:rsidR="00EB0CDA" w14:paraId="32E1224B" w14:textId="77777777" w:rsidTr="00F417B0">
        <w:trPr>
          <w:trHeight w:val="557"/>
        </w:trPr>
        <w:tc>
          <w:tcPr>
            <w:tcW w:w="4414" w:type="dxa"/>
          </w:tcPr>
          <w:p w14:paraId="5C8F2833" w14:textId="77777777" w:rsidR="00EB0CDA" w:rsidRDefault="00EB0CDA" w:rsidP="00F417B0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副会長</w:t>
            </w:r>
          </w:p>
        </w:tc>
        <w:tc>
          <w:tcPr>
            <w:tcW w:w="4414" w:type="dxa"/>
          </w:tcPr>
          <w:p w14:paraId="7B0611AD" w14:textId="77777777" w:rsidR="00EB0CDA" w:rsidRDefault="00EB0CDA" w:rsidP="00F417B0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役員権限</w:t>
            </w:r>
          </w:p>
        </w:tc>
      </w:tr>
      <w:tr w:rsidR="00EB0CDA" w14:paraId="1EB4C60E" w14:textId="77777777" w:rsidTr="00F417B0">
        <w:trPr>
          <w:trHeight w:val="567"/>
        </w:trPr>
        <w:tc>
          <w:tcPr>
            <w:tcW w:w="4414" w:type="dxa"/>
          </w:tcPr>
          <w:p w14:paraId="01ED683F" w14:textId="77777777" w:rsidR="00EB0CDA" w:rsidRDefault="00EB0CDA" w:rsidP="00F417B0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会計</w:t>
            </w:r>
          </w:p>
        </w:tc>
        <w:tc>
          <w:tcPr>
            <w:tcW w:w="4414" w:type="dxa"/>
          </w:tcPr>
          <w:p w14:paraId="0BC4F9EE" w14:textId="77777777" w:rsidR="00EB0CDA" w:rsidRDefault="00EB0CDA" w:rsidP="00F417B0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役員権限</w:t>
            </w:r>
          </w:p>
        </w:tc>
      </w:tr>
      <w:tr w:rsidR="00EB0CDA" w14:paraId="49B38298" w14:textId="77777777" w:rsidTr="00F417B0">
        <w:trPr>
          <w:trHeight w:val="567"/>
        </w:trPr>
        <w:tc>
          <w:tcPr>
            <w:tcW w:w="4414" w:type="dxa"/>
          </w:tcPr>
          <w:p w14:paraId="181EC01A" w14:textId="77777777" w:rsidR="00EB0CDA" w:rsidRDefault="00EB0CDA" w:rsidP="00F417B0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班長（隣保長）</w:t>
            </w:r>
          </w:p>
        </w:tc>
        <w:tc>
          <w:tcPr>
            <w:tcW w:w="4414" w:type="dxa"/>
          </w:tcPr>
          <w:p w14:paraId="6EBC5270" w14:textId="77777777" w:rsidR="00EB0CDA" w:rsidRDefault="00EB0CDA" w:rsidP="00F417B0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所属役員権限</w:t>
            </w:r>
          </w:p>
        </w:tc>
      </w:tr>
    </w:tbl>
    <w:p w14:paraId="36B0B3EF" w14:textId="0B284C48" w:rsidR="003F4684" w:rsidRPr="00C1372B" w:rsidRDefault="000D176F">
      <w:pPr>
        <w:rPr>
          <w:rFonts w:ascii="BIZ UD明朝 Medium" w:eastAsia="BIZ UD明朝 Medium" w:hAnsi="BIZ UD明朝 Medium"/>
          <w:lang w:eastAsia="ja-JP"/>
        </w:rPr>
      </w:pPr>
      <w:r w:rsidRPr="00C1372B">
        <w:rPr>
          <w:rFonts w:ascii="BIZ UD明朝 Medium" w:eastAsia="BIZ UD明朝 Medium" w:hAnsi="BIZ UD明朝 Medium" w:hint="eastAsia"/>
          <w:lang w:eastAsia="ja-JP"/>
        </w:rPr>
        <w:t>※付与権限については、別紙</w:t>
      </w:r>
      <w:r w:rsidR="000D2889" w:rsidRPr="00C1372B">
        <w:rPr>
          <w:rFonts w:ascii="BIZ UD明朝 Medium" w:eastAsia="BIZ UD明朝 Medium" w:hAnsi="BIZ UD明朝 Medium" w:hint="eastAsia"/>
          <w:lang w:eastAsia="ja-JP"/>
        </w:rPr>
        <w:t>『「</w:t>
      </w:r>
      <w:r w:rsidRPr="00C1372B">
        <w:rPr>
          <w:rFonts w:ascii="BIZ UD明朝 Medium" w:eastAsia="BIZ UD明朝 Medium" w:hAnsi="BIZ UD明朝 Medium" w:hint="eastAsia"/>
          <w:lang w:eastAsia="ja-JP"/>
        </w:rPr>
        <w:t>結ネット</w:t>
      </w:r>
      <w:r w:rsidR="00207F59" w:rsidRPr="00C1372B">
        <w:rPr>
          <w:rFonts w:ascii="BIZ UD明朝 Medium" w:eastAsia="BIZ UD明朝 Medium" w:hAnsi="BIZ UD明朝 Medium" w:hint="eastAsia"/>
          <w:lang w:eastAsia="ja-JP"/>
        </w:rPr>
        <w:t>」</w:t>
      </w:r>
      <w:r w:rsidRPr="00C1372B">
        <w:rPr>
          <w:rFonts w:ascii="BIZ UD明朝 Medium" w:eastAsia="BIZ UD明朝 Medium" w:hAnsi="BIZ UD明朝 Medium" w:hint="eastAsia"/>
          <w:lang w:eastAsia="ja-JP"/>
        </w:rPr>
        <w:t>班・役職設定例</w:t>
      </w:r>
      <w:r w:rsidR="00207F59" w:rsidRPr="00C1372B">
        <w:rPr>
          <w:rFonts w:ascii="BIZ UD明朝 Medium" w:eastAsia="BIZ UD明朝 Medium" w:hAnsi="BIZ UD明朝 Medium" w:hint="eastAsia"/>
          <w:lang w:eastAsia="ja-JP"/>
        </w:rPr>
        <w:t>』</w:t>
      </w:r>
      <w:r w:rsidRPr="00C1372B">
        <w:rPr>
          <w:rFonts w:ascii="BIZ UD明朝 Medium" w:eastAsia="BIZ UD明朝 Medium" w:hAnsi="BIZ UD明朝 Medium" w:hint="eastAsia"/>
          <w:lang w:eastAsia="ja-JP"/>
        </w:rPr>
        <w:t>をご参照ください。</w:t>
      </w:r>
    </w:p>
    <w:p w14:paraId="0EDB9C17" w14:textId="4A8C4DFD" w:rsidR="00DD0B2D" w:rsidRPr="00C1372B" w:rsidRDefault="00DD0B2D">
      <w:pPr>
        <w:rPr>
          <w:rFonts w:ascii="BIZ UD明朝 Medium" w:eastAsia="BIZ UD明朝 Medium" w:hAnsi="BIZ UD明朝 Medium"/>
          <w:lang w:eastAsia="ja-JP"/>
        </w:rPr>
      </w:pPr>
      <w:r w:rsidRPr="00C1372B">
        <w:rPr>
          <w:rFonts w:ascii="BIZ UD明朝 Medium" w:eastAsia="BIZ UD明朝 Medium" w:hAnsi="BIZ UD明朝 Medium" w:hint="eastAsia"/>
          <w:lang w:eastAsia="ja-JP"/>
        </w:rPr>
        <w:t>※利用開始後も、</w:t>
      </w:r>
      <w:r w:rsidR="006A2AB1" w:rsidRPr="00C1372B">
        <w:rPr>
          <w:rFonts w:ascii="BIZ UD明朝 Medium" w:eastAsia="BIZ UD明朝 Medium" w:hAnsi="BIZ UD明朝 Medium" w:hint="eastAsia"/>
          <w:lang w:eastAsia="ja-JP"/>
        </w:rPr>
        <w:t>各自治会において</w:t>
      </w:r>
      <w:r w:rsidRPr="00C1372B">
        <w:rPr>
          <w:rFonts w:ascii="BIZ UD明朝 Medium" w:eastAsia="BIZ UD明朝 Medium" w:hAnsi="BIZ UD明朝 Medium" w:hint="eastAsia"/>
          <w:lang w:eastAsia="ja-JP"/>
        </w:rPr>
        <w:t>権限の変更は可能です。</w:t>
      </w:r>
    </w:p>
    <w:p w14:paraId="5C3C2ECE" w14:textId="77777777" w:rsidR="00ED66A6" w:rsidRDefault="00ED66A6">
      <w:pPr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14:paraId="3F4C7BA5" w14:textId="2D01BCB2" w:rsidR="00247CD8" w:rsidRDefault="00734233">
      <w:pPr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183F05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1D038B9" wp14:editId="1EF50BDF">
            <wp:simplePos x="0" y="0"/>
            <wp:positionH relativeFrom="margin">
              <wp:posOffset>3434080</wp:posOffset>
            </wp:positionH>
            <wp:positionV relativeFrom="paragraph">
              <wp:posOffset>-3175</wp:posOffset>
            </wp:positionV>
            <wp:extent cx="1857375" cy="3629803"/>
            <wp:effectExtent l="0" t="0" r="0" b="8890"/>
            <wp:wrapNone/>
            <wp:docPr id="1190718619" name="図 1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718619" name="図 1" descr="アイコン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3629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70E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７</w:t>
      </w:r>
      <w:r w:rsidR="00DE61CF" w:rsidRPr="00DE61CF">
        <w:rPr>
          <w:rFonts w:ascii="BIZ UD明朝 Medium" w:eastAsia="BIZ UD明朝 Medium" w:hAnsi="BIZ UD明朝 Medium"/>
          <w:sz w:val="24"/>
          <w:szCs w:val="24"/>
          <w:lang w:eastAsia="ja-JP"/>
        </w:rPr>
        <w:t xml:space="preserve">　</w:t>
      </w:r>
      <w:r w:rsidR="0060796F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「メニュー」登録内容</w:t>
      </w:r>
      <w:r w:rsidR="00B63C2A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（参考）</w:t>
      </w:r>
    </w:p>
    <w:p w14:paraId="23116302" w14:textId="715B58C7" w:rsidR="009F3E8D" w:rsidRPr="00DE61CF" w:rsidRDefault="009F3E8D">
      <w:pPr>
        <w:rPr>
          <w:rFonts w:ascii="BIZ UD明朝 Medium" w:eastAsia="BIZ UD明朝 Medium" w:hAnsi="BIZ UD明朝 Medium"/>
          <w:sz w:val="24"/>
          <w:szCs w:val="24"/>
          <w:lang w:eastAsia="ja-JP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【</w:t>
      </w:r>
      <w:r w:rsidR="007852A6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初期設定メニュー</w:t>
      </w:r>
      <w:r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】</w:t>
      </w:r>
    </w:p>
    <w:p w14:paraId="44733EDA" w14:textId="7090A810" w:rsidR="00183F05" w:rsidRPr="00183F05" w:rsidRDefault="00183F05" w:rsidP="00734233">
      <w:pPr>
        <w:ind w:firstLineChars="100" w:firstLine="240"/>
        <w:rPr>
          <w:rFonts w:ascii="BIZ UD明朝 Medium" w:eastAsia="BIZ UD明朝 Medium" w:hAnsi="BIZ UD明朝 Medium"/>
          <w:b/>
          <w:bCs/>
          <w:sz w:val="24"/>
          <w:szCs w:val="24"/>
          <w:lang w:eastAsia="ja-JP"/>
        </w:rPr>
      </w:pPr>
      <w:r w:rsidRPr="00183F05">
        <w:rPr>
          <w:rFonts w:ascii="BIZ UD明朝 Medium" w:eastAsia="BIZ UD明朝 Medium" w:hAnsi="BIZ UD明朝 Medium" w:hint="eastAsia"/>
          <w:b/>
          <w:bCs/>
          <w:sz w:val="24"/>
          <w:szCs w:val="24"/>
          <w:lang w:eastAsia="ja-JP"/>
        </w:rPr>
        <w:t>○町内行事</w:t>
      </w:r>
      <w:r w:rsidR="00734233">
        <w:rPr>
          <w:rFonts w:ascii="BIZ UD明朝 Medium" w:eastAsia="BIZ UD明朝 Medium" w:hAnsi="BIZ UD明朝 Medium" w:hint="eastAsia"/>
          <w:b/>
          <w:bCs/>
          <w:sz w:val="24"/>
          <w:szCs w:val="24"/>
          <w:lang w:eastAsia="ja-JP"/>
        </w:rPr>
        <w:t xml:space="preserve">　　</w:t>
      </w:r>
      <w:r w:rsidRPr="00183F05">
        <w:rPr>
          <w:rFonts w:ascii="BIZ UD明朝 Medium" w:eastAsia="BIZ UD明朝 Medium" w:hAnsi="BIZ UD明朝 Medium" w:hint="eastAsia"/>
          <w:b/>
          <w:bCs/>
          <w:sz w:val="24"/>
          <w:szCs w:val="24"/>
          <w:lang w:eastAsia="ja-JP"/>
        </w:rPr>
        <w:t>○連絡事項</w:t>
      </w:r>
    </w:p>
    <w:p w14:paraId="1D8657CB" w14:textId="0F582EA2" w:rsidR="00183F05" w:rsidRPr="00183F05" w:rsidRDefault="00183F05" w:rsidP="00734233">
      <w:pPr>
        <w:ind w:firstLineChars="100" w:firstLine="240"/>
        <w:rPr>
          <w:rFonts w:ascii="BIZ UD明朝 Medium" w:eastAsia="BIZ UD明朝 Medium" w:hAnsi="BIZ UD明朝 Medium"/>
          <w:b/>
          <w:bCs/>
          <w:sz w:val="24"/>
          <w:szCs w:val="24"/>
          <w:lang w:eastAsia="ja-JP"/>
        </w:rPr>
      </w:pPr>
      <w:r w:rsidRPr="00183F05">
        <w:rPr>
          <w:rFonts w:ascii="BIZ UD明朝 Medium" w:eastAsia="BIZ UD明朝 Medium" w:hAnsi="BIZ UD明朝 Medium" w:hint="eastAsia"/>
          <w:b/>
          <w:bCs/>
          <w:sz w:val="24"/>
          <w:szCs w:val="24"/>
          <w:lang w:eastAsia="ja-JP"/>
        </w:rPr>
        <w:t>○防災情報</w:t>
      </w:r>
      <w:r w:rsidR="00734233">
        <w:rPr>
          <w:rFonts w:ascii="BIZ UD明朝 Medium" w:eastAsia="BIZ UD明朝 Medium" w:hAnsi="BIZ UD明朝 Medium" w:hint="eastAsia"/>
          <w:b/>
          <w:bCs/>
          <w:sz w:val="24"/>
          <w:szCs w:val="24"/>
          <w:lang w:eastAsia="ja-JP"/>
        </w:rPr>
        <w:t xml:space="preserve">　　</w:t>
      </w:r>
      <w:r w:rsidRPr="00183F05">
        <w:rPr>
          <w:rFonts w:ascii="BIZ UD明朝 Medium" w:eastAsia="BIZ UD明朝 Medium" w:hAnsi="BIZ UD明朝 Medium" w:hint="eastAsia"/>
          <w:b/>
          <w:bCs/>
          <w:sz w:val="24"/>
          <w:szCs w:val="24"/>
          <w:lang w:eastAsia="ja-JP"/>
        </w:rPr>
        <w:t>○各種資料</w:t>
      </w:r>
    </w:p>
    <w:p w14:paraId="2C25C323" w14:textId="4452A584" w:rsidR="00183F05" w:rsidRPr="00183F05" w:rsidRDefault="00183F05" w:rsidP="00734233">
      <w:pPr>
        <w:ind w:firstLineChars="100" w:firstLine="240"/>
        <w:rPr>
          <w:rFonts w:ascii="BIZ UD明朝 Medium" w:eastAsia="BIZ UD明朝 Medium" w:hAnsi="BIZ UD明朝 Medium"/>
          <w:b/>
          <w:bCs/>
          <w:sz w:val="24"/>
          <w:szCs w:val="24"/>
          <w:lang w:eastAsia="ja-JP"/>
        </w:rPr>
      </w:pPr>
      <w:r w:rsidRPr="00183F05">
        <w:rPr>
          <w:rFonts w:ascii="BIZ UD明朝 Medium" w:eastAsia="BIZ UD明朝 Medium" w:hAnsi="BIZ UD明朝 Medium" w:hint="eastAsia"/>
          <w:b/>
          <w:bCs/>
          <w:sz w:val="24"/>
          <w:szCs w:val="24"/>
          <w:lang w:eastAsia="ja-JP"/>
        </w:rPr>
        <w:t>○アンケート</w:t>
      </w:r>
      <w:r w:rsidR="00734233">
        <w:rPr>
          <w:rFonts w:ascii="BIZ UD明朝 Medium" w:eastAsia="BIZ UD明朝 Medium" w:hAnsi="BIZ UD明朝 Medium" w:hint="eastAsia"/>
          <w:b/>
          <w:bCs/>
          <w:sz w:val="24"/>
          <w:szCs w:val="24"/>
          <w:lang w:eastAsia="ja-JP"/>
        </w:rPr>
        <w:t xml:space="preserve">　</w:t>
      </w:r>
      <w:r w:rsidRPr="00183F05">
        <w:rPr>
          <w:rFonts w:ascii="BIZ UD明朝 Medium" w:eastAsia="BIZ UD明朝 Medium" w:hAnsi="BIZ UD明朝 Medium" w:hint="eastAsia"/>
          <w:b/>
          <w:bCs/>
          <w:sz w:val="24"/>
          <w:szCs w:val="24"/>
          <w:lang w:eastAsia="ja-JP"/>
        </w:rPr>
        <w:t>○ごみの日</w:t>
      </w:r>
    </w:p>
    <w:p w14:paraId="07DE07DC" w14:textId="17A082E9" w:rsidR="00183F05" w:rsidRPr="00183F05" w:rsidRDefault="00183F05" w:rsidP="00734233">
      <w:pPr>
        <w:ind w:firstLineChars="100" w:firstLine="240"/>
        <w:rPr>
          <w:rFonts w:ascii="BIZ UD明朝 Medium" w:eastAsia="BIZ UD明朝 Medium" w:hAnsi="BIZ UD明朝 Medium"/>
          <w:b/>
          <w:bCs/>
          <w:sz w:val="24"/>
          <w:szCs w:val="24"/>
          <w:lang w:eastAsia="ja-JP"/>
        </w:rPr>
      </w:pPr>
      <w:r w:rsidRPr="00183F05">
        <w:rPr>
          <w:rFonts w:ascii="BIZ UD明朝 Medium" w:eastAsia="BIZ UD明朝 Medium" w:hAnsi="BIZ UD明朝 Medium" w:hint="eastAsia"/>
          <w:b/>
          <w:bCs/>
          <w:sz w:val="24"/>
          <w:szCs w:val="24"/>
          <w:lang w:eastAsia="ja-JP"/>
        </w:rPr>
        <w:t>○総会</w:t>
      </w:r>
      <w:r w:rsidR="00734233">
        <w:rPr>
          <w:rFonts w:ascii="BIZ UD明朝 Medium" w:eastAsia="BIZ UD明朝 Medium" w:hAnsi="BIZ UD明朝 Medium" w:hint="eastAsia"/>
          <w:b/>
          <w:bCs/>
          <w:sz w:val="24"/>
          <w:szCs w:val="24"/>
          <w:lang w:eastAsia="ja-JP"/>
        </w:rPr>
        <w:t xml:space="preserve">　　　　</w:t>
      </w:r>
      <w:r w:rsidRPr="00183F05">
        <w:rPr>
          <w:rFonts w:ascii="BIZ UD明朝 Medium" w:eastAsia="BIZ UD明朝 Medium" w:hAnsi="BIZ UD明朝 Medium" w:hint="eastAsia"/>
          <w:b/>
          <w:bCs/>
          <w:sz w:val="24"/>
          <w:szCs w:val="24"/>
          <w:lang w:eastAsia="ja-JP"/>
        </w:rPr>
        <w:t>○役員会</w:t>
      </w:r>
    </w:p>
    <w:p w14:paraId="5CF61435" w14:textId="2C87F549" w:rsidR="00183F05" w:rsidRPr="00183F05" w:rsidRDefault="00183F05" w:rsidP="00183F05">
      <w:pPr>
        <w:ind w:firstLineChars="100" w:firstLine="240"/>
        <w:rPr>
          <w:rFonts w:ascii="BIZ UD明朝 Medium" w:eastAsia="BIZ UD明朝 Medium" w:hAnsi="BIZ UD明朝 Medium"/>
          <w:b/>
          <w:bCs/>
          <w:sz w:val="24"/>
          <w:szCs w:val="24"/>
          <w:lang w:eastAsia="ja-JP"/>
        </w:rPr>
      </w:pPr>
      <w:r w:rsidRPr="00183F05">
        <w:rPr>
          <w:rFonts w:ascii="BIZ UD明朝 Medium" w:eastAsia="BIZ UD明朝 Medium" w:hAnsi="BIZ UD明朝 Medium" w:hint="eastAsia"/>
          <w:b/>
          <w:bCs/>
          <w:sz w:val="24"/>
          <w:szCs w:val="24"/>
          <w:lang w:eastAsia="ja-JP"/>
        </w:rPr>
        <w:t>○グループチャット</w:t>
      </w:r>
    </w:p>
    <w:p w14:paraId="227A6D0E" w14:textId="4D48D17A" w:rsidR="00183F05" w:rsidRPr="00183F05" w:rsidRDefault="00183F05" w:rsidP="00734233">
      <w:pPr>
        <w:ind w:firstLineChars="100" w:firstLine="240"/>
        <w:rPr>
          <w:rFonts w:ascii="BIZ UD明朝 Medium" w:eastAsia="BIZ UD明朝 Medium" w:hAnsi="BIZ UD明朝 Medium"/>
          <w:b/>
          <w:bCs/>
          <w:sz w:val="24"/>
          <w:szCs w:val="24"/>
          <w:lang w:eastAsia="ja-JP"/>
        </w:rPr>
      </w:pPr>
      <w:r w:rsidRPr="00183F05">
        <w:rPr>
          <w:rFonts w:ascii="BIZ UD明朝 Medium" w:eastAsia="BIZ UD明朝 Medium" w:hAnsi="BIZ UD明朝 Medium" w:hint="eastAsia"/>
          <w:b/>
          <w:bCs/>
          <w:sz w:val="24"/>
          <w:szCs w:val="24"/>
          <w:lang w:eastAsia="ja-JP"/>
        </w:rPr>
        <w:t>○回覧物</w:t>
      </w:r>
      <w:r w:rsidR="00734233">
        <w:rPr>
          <w:rFonts w:ascii="BIZ UD明朝 Medium" w:eastAsia="BIZ UD明朝 Medium" w:hAnsi="BIZ UD明朝 Medium" w:hint="eastAsia"/>
          <w:b/>
          <w:bCs/>
          <w:sz w:val="24"/>
          <w:szCs w:val="24"/>
          <w:lang w:eastAsia="ja-JP"/>
        </w:rPr>
        <w:t xml:space="preserve">　　　</w:t>
      </w:r>
      <w:r w:rsidRPr="00183F05">
        <w:rPr>
          <w:rFonts w:ascii="BIZ UD明朝 Medium" w:eastAsia="BIZ UD明朝 Medium" w:hAnsi="BIZ UD明朝 Medium" w:hint="eastAsia"/>
          <w:b/>
          <w:bCs/>
          <w:sz w:val="24"/>
          <w:szCs w:val="24"/>
          <w:lang w:eastAsia="ja-JP"/>
        </w:rPr>
        <w:t>○子ども会</w:t>
      </w:r>
    </w:p>
    <w:p w14:paraId="5457F3A7" w14:textId="52073594" w:rsidR="00183F05" w:rsidRPr="00183F05" w:rsidRDefault="00183F05" w:rsidP="00183F05">
      <w:pPr>
        <w:ind w:firstLineChars="100" w:firstLine="240"/>
        <w:rPr>
          <w:rFonts w:ascii="BIZ UD明朝 Medium" w:eastAsia="BIZ UD明朝 Medium" w:hAnsi="BIZ UD明朝 Medium"/>
          <w:b/>
          <w:bCs/>
          <w:sz w:val="24"/>
          <w:szCs w:val="24"/>
          <w:lang w:eastAsia="ja-JP"/>
        </w:rPr>
      </w:pPr>
      <w:r w:rsidRPr="00183F05">
        <w:rPr>
          <w:rFonts w:ascii="BIZ UD明朝 Medium" w:eastAsia="BIZ UD明朝 Medium" w:hAnsi="BIZ UD明朝 Medium" w:hint="eastAsia"/>
          <w:b/>
          <w:bCs/>
          <w:sz w:val="24"/>
          <w:szCs w:val="24"/>
          <w:lang w:eastAsia="ja-JP"/>
        </w:rPr>
        <w:t>○高砂市からのお知らせ</w:t>
      </w:r>
    </w:p>
    <w:p w14:paraId="51D12698" w14:textId="77777777" w:rsidR="006F4F7E" w:rsidRDefault="009F3E8D">
      <w:pPr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230D0D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※</w:t>
      </w:r>
      <w:r w:rsidR="006F4F7E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利用開始後、</w:t>
      </w:r>
      <w:r w:rsidRPr="00230D0D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各自治会においてカスタマイズ</w:t>
      </w:r>
    </w:p>
    <w:p w14:paraId="7BAE4B6C" w14:textId="48070ED7" w:rsidR="00183F05" w:rsidRPr="00230D0D" w:rsidRDefault="009F3E8D">
      <w:pPr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230D0D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できます。</w:t>
      </w:r>
    </w:p>
    <w:p w14:paraId="7BC6E3E2" w14:textId="082C0DB6" w:rsidR="009F3E8D" w:rsidRDefault="009F3E8D">
      <w:pPr>
        <w:rPr>
          <w:rFonts w:ascii="BIZ UD明朝 Medium" w:eastAsia="BIZ UD明朝 Medium" w:hAnsi="BIZ UD明朝 Medium"/>
          <w:lang w:eastAsia="ja-JP"/>
        </w:rPr>
      </w:pPr>
    </w:p>
    <w:p w14:paraId="29820211" w14:textId="77777777" w:rsidR="008C27D5" w:rsidRDefault="008C27D5">
      <w:pPr>
        <w:rPr>
          <w:rFonts w:ascii="BIZ UD明朝 Medium" w:eastAsia="BIZ UD明朝 Medium" w:hAnsi="BIZ UD明朝 Medium"/>
          <w:lang w:eastAsia="ja-JP"/>
        </w:rPr>
      </w:pPr>
    </w:p>
    <w:p w14:paraId="44BC8026" w14:textId="77777777" w:rsidR="008C27D5" w:rsidRDefault="008C27D5">
      <w:pPr>
        <w:rPr>
          <w:rFonts w:ascii="BIZ UD明朝 Medium" w:eastAsia="BIZ UD明朝 Medium" w:hAnsi="BIZ UD明朝 Medium"/>
          <w:lang w:eastAsia="ja-JP"/>
        </w:rPr>
      </w:pPr>
    </w:p>
    <w:p w14:paraId="048293D1" w14:textId="7C01E85D" w:rsidR="007A06B8" w:rsidRDefault="0014570E">
      <w:pPr>
        <w:rPr>
          <w:rFonts w:ascii="BIZ UD明朝 Medium" w:eastAsia="BIZ UD明朝 Medium" w:hAnsi="BIZ UD明朝 Medium"/>
          <w:sz w:val="24"/>
          <w:szCs w:val="24"/>
          <w:lang w:eastAsia="ja-JP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ja-JP"/>
        </w:rPr>
        <w:lastRenderedPageBreak/>
        <w:t>８</w:t>
      </w:r>
      <w:r w:rsidR="00DE61CF" w:rsidRPr="00DE61CF">
        <w:rPr>
          <w:rFonts w:ascii="BIZ UD明朝 Medium" w:eastAsia="BIZ UD明朝 Medium" w:hAnsi="BIZ UD明朝 Medium"/>
          <w:sz w:val="24"/>
          <w:szCs w:val="24"/>
          <w:lang w:eastAsia="ja-JP"/>
        </w:rPr>
        <w:t xml:space="preserve">　</w:t>
      </w:r>
      <w:r w:rsidR="00A038CF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結ネット</w:t>
      </w:r>
      <w:r w:rsidR="00DE61CF" w:rsidRPr="00DE61CF">
        <w:rPr>
          <w:rFonts w:ascii="BIZ UD明朝 Medium" w:eastAsia="BIZ UD明朝 Medium" w:hAnsi="BIZ UD明朝 Medium"/>
          <w:sz w:val="24"/>
          <w:szCs w:val="24"/>
          <w:lang w:eastAsia="ja-JP"/>
        </w:rPr>
        <w:t>実務者向け研修会</w:t>
      </w:r>
      <w:r w:rsidR="00472E03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 </w:t>
      </w:r>
      <w:r w:rsidR="00DE61CF" w:rsidRPr="00DE61CF">
        <w:rPr>
          <w:rFonts w:ascii="BIZ UD明朝 Medium" w:eastAsia="BIZ UD明朝 Medium" w:hAnsi="BIZ UD明朝 Medium"/>
          <w:sz w:val="24"/>
          <w:szCs w:val="24"/>
          <w:lang w:eastAsia="ja-JP"/>
        </w:rPr>
        <w:t>参加希望</w:t>
      </w:r>
      <w:r w:rsidR="00472E03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日</w:t>
      </w:r>
    </w:p>
    <w:p w14:paraId="2112395E" w14:textId="26040D65" w:rsidR="00A575B4" w:rsidRPr="007A06B8" w:rsidRDefault="00A575B4">
      <w:pPr>
        <w:rPr>
          <w:rFonts w:ascii="BIZ UD明朝 Medium" w:eastAsia="BIZ UD明朝 Medium" w:hAnsi="BIZ UD明朝 Medium"/>
          <w:sz w:val="24"/>
          <w:szCs w:val="24"/>
          <w:lang w:eastAsia="ja-JP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（希望日</w:t>
      </w:r>
      <w:r w:rsidR="00416510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のどちらかに</w:t>
      </w:r>
      <w:r>
        <w:rPr>
          <w:rFonts w:ascii="Segoe UI Symbol" w:eastAsia="BIZ UD明朝 Medium" w:hAnsi="Segoe UI Symbol" w:cs="Segoe UI Symbol" w:hint="eastAsia"/>
          <w:sz w:val="24"/>
          <w:szCs w:val="24"/>
          <w:lang w:eastAsia="ja-JP"/>
        </w:rPr>
        <w:t>☑をお願いいたします。）</w:t>
      </w:r>
    </w:p>
    <w:p w14:paraId="24C40B5B" w14:textId="53847A63" w:rsidR="00247CD8" w:rsidRDefault="00DE61CF">
      <w:pPr>
        <w:rPr>
          <w:rFonts w:ascii="BIZ UD明朝 Medium" w:eastAsia="BIZ UD明朝 Medium" w:hAnsi="BIZ UD明朝 Medium"/>
          <w:lang w:eastAsia="ja-JP"/>
        </w:rPr>
      </w:pPr>
      <w:r w:rsidRPr="00020A3D">
        <w:rPr>
          <w:rFonts w:ascii="BIZ UD明朝 Medium" w:eastAsia="BIZ UD明朝 Medium" w:hAnsi="BIZ UD明朝 Medium"/>
          <w:lang w:eastAsia="ja-JP"/>
        </w:rPr>
        <w:t>□ 第１回</w:t>
      </w:r>
      <w:r w:rsidR="00A038CF">
        <w:rPr>
          <w:rFonts w:ascii="BIZ UD明朝 Medium" w:eastAsia="BIZ UD明朝 Medium" w:hAnsi="BIZ UD明朝 Medium" w:hint="eastAsia"/>
          <w:lang w:eastAsia="ja-JP"/>
        </w:rPr>
        <w:t>結ネット</w:t>
      </w:r>
      <w:r w:rsidRPr="00020A3D">
        <w:rPr>
          <w:rFonts w:ascii="BIZ UD明朝 Medium" w:eastAsia="BIZ UD明朝 Medium" w:hAnsi="BIZ UD明朝 Medium"/>
          <w:lang w:eastAsia="ja-JP"/>
        </w:rPr>
        <w:t>実務者向け研修会</w:t>
      </w:r>
      <w:r w:rsidR="0050349E">
        <w:rPr>
          <w:rFonts w:ascii="BIZ UD明朝 Medium" w:eastAsia="BIZ UD明朝 Medium" w:hAnsi="BIZ UD明朝 Medium" w:hint="eastAsia"/>
          <w:lang w:eastAsia="ja-JP"/>
        </w:rPr>
        <w:t>（令和</w:t>
      </w:r>
      <w:r w:rsidR="00D51737">
        <w:rPr>
          <w:rFonts w:ascii="BIZ UD明朝 Medium" w:eastAsia="BIZ UD明朝 Medium" w:hAnsi="BIZ UD明朝 Medium" w:hint="eastAsia"/>
          <w:lang w:eastAsia="ja-JP"/>
        </w:rPr>
        <w:t>８</w:t>
      </w:r>
      <w:r w:rsidR="0050349E">
        <w:rPr>
          <w:rFonts w:ascii="BIZ UD明朝 Medium" w:eastAsia="BIZ UD明朝 Medium" w:hAnsi="BIZ UD明朝 Medium" w:hint="eastAsia"/>
          <w:lang w:eastAsia="ja-JP"/>
        </w:rPr>
        <w:t>年</w:t>
      </w:r>
      <w:r w:rsidR="00D51737">
        <w:rPr>
          <w:rFonts w:ascii="BIZ UD明朝 Medium" w:eastAsia="BIZ UD明朝 Medium" w:hAnsi="BIZ UD明朝 Medium" w:hint="eastAsia"/>
          <w:lang w:eastAsia="ja-JP"/>
        </w:rPr>
        <w:t>６</w:t>
      </w:r>
      <w:r w:rsidR="0050349E">
        <w:rPr>
          <w:rFonts w:ascii="BIZ UD明朝 Medium" w:eastAsia="BIZ UD明朝 Medium" w:hAnsi="BIZ UD明朝 Medium" w:hint="eastAsia"/>
          <w:lang w:eastAsia="ja-JP"/>
        </w:rPr>
        <w:t>月</w:t>
      </w:r>
      <w:r w:rsidR="006F4F7E">
        <w:rPr>
          <w:rFonts w:ascii="BIZ UD明朝 Medium" w:eastAsia="BIZ UD明朝 Medium" w:hAnsi="BIZ UD明朝 Medium" w:hint="eastAsia"/>
          <w:lang w:eastAsia="ja-JP"/>
        </w:rPr>
        <w:t>１３</w:t>
      </w:r>
      <w:r w:rsidR="0050349E">
        <w:rPr>
          <w:rFonts w:ascii="BIZ UD明朝 Medium" w:eastAsia="BIZ UD明朝 Medium" w:hAnsi="BIZ UD明朝 Medium" w:hint="eastAsia"/>
          <w:lang w:eastAsia="ja-JP"/>
        </w:rPr>
        <w:t>日</w:t>
      </w:r>
      <w:r w:rsidR="006F4F7E">
        <w:rPr>
          <w:rFonts w:ascii="BIZ UD明朝 Medium" w:eastAsia="BIZ UD明朝 Medium" w:hAnsi="BIZ UD明朝 Medium" w:hint="eastAsia"/>
          <w:lang w:eastAsia="ja-JP"/>
        </w:rPr>
        <w:t>（土</w:t>
      </w:r>
      <w:r w:rsidR="0050349E">
        <w:rPr>
          <w:rFonts w:ascii="BIZ UD明朝 Medium" w:eastAsia="BIZ UD明朝 Medium" w:hAnsi="BIZ UD明朝 Medium" w:hint="eastAsia"/>
          <w:lang w:eastAsia="ja-JP"/>
        </w:rPr>
        <w:t>）</w:t>
      </w:r>
      <w:r w:rsidR="006F4F7E">
        <w:rPr>
          <w:rFonts w:ascii="BIZ UD明朝 Medium" w:eastAsia="BIZ UD明朝 Medium" w:hAnsi="BIZ UD明朝 Medium" w:hint="eastAsia"/>
          <w:lang w:eastAsia="ja-JP"/>
        </w:rPr>
        <w:t>午後２時～）</w:t>
      </w:r>
    </w:p>
    <w:p w14:paraId="38271D73" w14:textId="48FE8EEC" w:rsidR="00416510" w:rsidRPr="00020A3D" w:rsidRDefault="00AA114B" w:rsidP="007A06B8">
      <w:pPr>
        <w:ind w:firstLineChars="150" w:firstLine="330"/>
        <w:rPr>
          <w:rFonts w:ascii="BIZ UD明朝 Medium" w:eastAsia="BIZ UD明朝 Medium" w:hAnsi="BIZ UD明朝 Medium"/>
          <w:lang w:eastAsia="ja-JP"/>
        </w:rPr>
      </w:pPr>
      <w:r>
        <w:rPr>
          <w:rFonts w:ascii="Cambria Math" w:eastAsia="BIZ UD明朝 Medium" w:hAnsi="Cambria Math" w:cs="Cambria Math" w:hint="eastAsia"/>
          <w:lang w:eastAsia="ja-JP"/>
        </w:rPr>
        <w:t>＞</w:t>
      </w:r>
      <w:r w:rsidR="00416510">
        <w:rPr>
          <w:rFonts w:ascii="BIZ UD明朝 Medium" w:eastAsia="BIZ UD明朝 Medium" w:hAnsi="BIZ UD明朝 Medium" w:hint="eastAsia"/>
          <w:lang w:eastAsia="ja-JP"/>
        </w:rPr>
        <w:t>第１次利用（６月利用開始）申込自治会向けの研修会です。</w:t>
      </w:r>
    </w:p>
    <w:p w14:paraId="681AE73E" w14:textId="20061552" w:rsidR="009F427A" w:rsidRDefault="00DE61CF" w:rsidP="000A412F">
      <w:pPr>
        <w:rPr>
          <w:rFonts w:ascii="BIZ UD明朝 Medium" w:eastAsia="BIZ UD明朝 Medium" w:hAnsi="BIZ UD明朝 Medium"/>
          <w:lang w:eastAsia="ja-JP"/>
        </w:rPr>
      </w:pPr>
      <w:r w:rsidRPr="00020A3D">
        <w:rPr>
          <w:rFonts w:ascii="BIZ UD明朝 Medium" w:eastAsia="BIZ UD明朝 Medium" w:hAnsi="BIZ UD明朝 Medium"/>
          <w:lang w:eastAsia="ja-JP"/>
        </w:rPr>
        <w:t>□ 第２回</w:t>
      </w:r>
      <w:r w:rsidR="00A038CF">
        <w:rPr>
          <w:rFonts w:ascii="BIZ UD明朝 Medium" w:eastAsia="BIZ UD明朝 Medium" w:hAnsi="BIZ UD明朝 Medium" w:hint="eastAsia"/>
          <w:lang w:eastAsia="ja-JP"/>
        </w:rPr>
        <w:t>結ネット</w:t>
      </w:r>
      <w:r w:rsidRPr="00020A3D">
        <w:rPr>
          <w:rFonts w:ascii="BIZ UD明朝 Medium" w:eastAsia="BIZ UD明朝 Medium" w:hAnsi="BIZ UD明朝 Medium"/>
          <w:lang w:eastAsia="ja-JP"/>
        </w:rPr>
        <w:t>実務者向け研修会</w:t>
      </w:r>
      <w:r w:rsidR="0050349E">
        <w:rPr>
          <w:rFonts w:ascii="BIZ UD明朝 Medium" w:eastAsia="BIZ UD明朝 Medium" w:hAnsi="BIZ UD明朝 Medium" w:hint="eastAsia"/>
          <w:lang w:eastAsia="ja-JP"/>
        </w:rPr>
        <w:t>（令和</w:t>
      </w:r>
      <w:r w:rsidR="00D51737">
        <w:rPr>
          <w:rFonts w:ascii="BIZ UD明朝 Medium" w:eastAsia="BIZ UD明朝 Medium" w:hAnsi="BIZ UD明朝 Medium" w:hint="eastAsia"/>
          <w:lang w:eastAsia="ja-JP"/>
        </w:rPr>
        <w:t>８</w:t>
      </w:r>
      <w:r w:rsidR="0050349E">
        <w:rPr>
          <w:rFonts w:ascii="BIZ UD明朝 Medium" w:eastAsia="BIZ UD明朝 Medium" w:hAnsi="BIZ UD明朝 Medium" w:hint="eastAsia"/>
          <w:lang w:eastAsia="ja-JP"/>
        </w:rPr>
        <w:t>年</w:t>
      </w:r>
      <w:r w:rsidR="00D51737">
        <w:rPr>
          <w:rFonts w:ascii="BIZ UD明朝 Medium" w:eastAsia="BIZ UD明朝 Medium" w:hAnsi="BIZ UD明朝 Medium" w:hint="eastAsia"/>
          <w:lang w:eastAsia="ja-JP"/>
        </w:rPr>
        <w:t>８</w:t>
      </w:r>
      <w:r w:rsidR="0050349E">
        <w:rPr>
          <w:rFonts w:ascii="BIZ UD明朝 Medium" w:eastAsia="BIZ UD明朝 Medium" w:hAnsi="BIZ UD明朝 Medium" w:hint="eastAsia"/>
          <w:lang w:eastAsia="ja-JP"/>
        </w:rPr>
        <w:t>月</w:t>
      </w:r>
      <w:r w:rsidR="006F4F7E">
        <w:rPr>
          <w:rFonts w:ascii="BIZ UD明朝 Medium" w:eastAsia="BIZ UD明朝 Medium" w:hAnsi="BIZ UD明朝 Medium" w:hint="eastAsia"/>
          <w:lang w:eastAsia="ja-JP"/>
        </w:rPr>
        <w:t>８</w:t>
      </w:r>
      <w:r w:rsidR="0050349E">
        <w:rPr>
          <w:rFonts w:ascii="BIZ UD明朝 Medium" w:eastAsia="BIZ UD明朝 Medium" w:hAnsi="BIZ UD明朝 Medium" w:hint="eastAsia"/>
          <w:lang w:eastAsia="ja-JP"/>
        </w:rPr>
        <w:t>日</w:t>
      </w:r>
      <w:r w:rsidR="006F4F7E">
        <w:rPr>
          <w:rFonts w:ascii="BIZ UD明朝 Medium" w:eastAsia="BIZ UD明朝 Medium" w:hAnsi="BIZ UD明朝 Medium" w:hint="eastAsia"/>
          <w:lang w:eastAsia="ja-JP"/>
        </w:rPr>
        <w:t>（土</w:t>
      </w:r>
      <w:r w:rsidR="000A412F">
        <w:rPr>
          <w:rFonts w:ascii="BIZ UD明朝 Medium" w:eastAsia="BIZ UD明朝 Medium" w:hAnsi="BIZ UD明朝 Medium" w:hint="eastAsia"/>
          <w:lang w:eastAsia="ja-JP"/>
        </w:rPr>
        <w:t>）</w:t>
      </w:r>
      <w:r w:rsidR="006F4F7E">
        <w:rPr>
          <w:rFonts w:ascii="BIZ UD明朝 Medium" w:eastAsia="BIZ UD明朝 Medium" w:hAnsi="BIZ UD明朝 Medium" w:hint="eastAsia"/>
          <w:lang w:eastAsia="ja-JP"/>
        </w:rPr>
        <w:t>午後２時～）</w:t>
      </w:r>
    </w:p>
    <w:p w14:paraId="0E76FE64" w14:textId="68BDC0C2" w:rsidR="00416510" w:rsidRPr="006E313E" w:rsidRDefault="00AA114B" w:rsidP="007F18F1">
      <w:pPr>
        <w:ind w:firstLineChars="150" w:firstLine="330"/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>＞</w:t>
      </w:r>
      <w:r w:rsidR="00416510">
        <w:rPr>
          <w:rFonts w:ascii="BIZ UD明朝 Medium" w:eastAsia="BIZ UD明朝 Medium" w:hAnsi="BIZ UD明朝 Medium" w:hint="eastAsia"/>
          <w:lang w:eastAsia="ja-JP"/>
        </w:rPr>
        <w:t>第２次利用（８月利用開始）申込自治会向けの研修会です。</w:t>
      </w:r>
    </w:p>
    <w:p w14:paraId="62FBBDC4" w14:textId="3CE4E79A" w:rsidR="006E313E" w:rsidRDefault="00042DA9" w:rsidP="000A412F">
      <w:pPr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>※</w:t>
      </w:r>
      <w:r w:rsidR="006E313E">
        <w:rPr>
          <w:rFonts w:ascii="BIZ UD明朝 Medium" w:eastAsia="BIZ UD明朝 Medium" w:hAnsi="BIZ UD明朝 Medium" w:hint="eastAsia"/>
          <w:lang w:eastAsia="ja-JP"/>
        </w:rPr>
        <w:t>各自治会２名まで参加可能です。</w:t>
      </w:r>
    </w:p>
    <w:p w14:paraId="54DE7CD8" w14:textId="7F570147" w:rsidR="006E1BA8" w:rsidRDefault="006E313E" w:rsidP="000A412F">
      <w:pPr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>※</w:t>
      </w:r>
      <w:r w:rsidR="00042DA9">
        <w:rPr>
          <w:rFonts w:ascii="BIZ UD明朝 Medium" w:eastAsia="BIZ UD明朝 Medium" w:hAnsi="BIZ UD明朝 Medium" w:hint="eastAsia"/>
          <w:lang w:eastAsia="ja-JP"/>
        </w:rPr>
        <w:t>会場の都合上、ご希望に添えない可能性があります</w:t>
      </w:r>
      <w:r w:rsidR="00A25C83">
        <w:rPr>
          <w:rFonts w:ascii="BIZ UD明朝 Medium" w:eastAsia="BIZ UD明朝 Medium" w:hAnsi="BIZ UD明朝 Medium" w:hint="eastAsia"/>
          <w:lang w:eastAsia="ja-JP"/>
        </w:rPr>
        <w:t>ので、</w:t>
      </w:r>
      <w:r w:rsidR="00042DA9">
        <w:rPr>
          <w:rFonts w:ascii="BIZ UD明朝 Medium" w:eastAsia="BIZ UD明朝 Medium" w:hAnsi="BIZ UD明朝 Medium" w:hint="eastAsia"/>
          <w:lang w:eastAsia="ja-JP"/>
        </w:rPr>
        <w:t>ご了承ください。</w:t>
      </w:r>
    </w:p>
    <w:p w14:paraId="73E7C4B3" w14:textId="77777777" w:rsidR="00042DA9" w:rsidRPr="00A25C83" w:rsidRDefault="00042DA9" w:rsidP="000A412F">
      <w:pPr>
        <w:rPr>
          <w:rFonts w:ascii="BIZ UD明朝 Medium" w:eastAsia="BIZ UD明朝 Medium" w:hAnsi="BIZ UD明朝 Medium"/>
          <w:lang w:eastAsia="ja-JP"/>
        </w:rPr>
      </w:pPr>
    </w:p>
    <w:p w14:paraId="289DFBF3" w14:textId="658B7C45" w:rsidR="006E1BA8" w:rsidRDefault="006E1BA8" w:rsidP="000A412F">
      <w:pPr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>９</w:t>
      </w:r>
      <w:r w:rsidR="006E313E">
        <w:rPr>
          <w:rFonts w:ascii="BIZ UD明朝 Medium" w:eastAsia="BIZ UD明朝 Medium" w:hAnsi="BIZ UD明朝 Medium" w:hint="eastAsia"/>
          <w:lang w:eastAsia="ja-JP"/>
        </w:rPr>
        <w:t xml:space="preserve">　</w:t>
      </w:r>
      <w:r>
        <w:rPr>
          <w:rFonts w:ascii="BIZ UD明朝 Medium" w:eastAsia="BIZ UD明朝 Medium" w:hAnsi="BIZ UD明朝 Medium" w:hint="eastAsia"/>
          <w:lang w:eastAsia="ja-JP"/>
        </w:rPr>
        <w:t>質問・連絡事項</w:t>
      </w:r>
    </w:p>
    <w:p w14:paraId="680AFF29" w14:textId="16651729" w:rsidR="001B0F7C" w:rsidRDefault="006E1BA8" w:rsidP="000A412F">
      <w:pPr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>＿＿＿＿＿＿＿＿＿＿＿＿＿＿＿＿＿＿</w:t>
      </w:r>
      <w:r w:rsidR="008F5B1F">
        <w:rPr>
          <w:rFonts w:ascii="BIZ UD明朝 Medium" w:eastAsia="BIZ UD明朝 Medium" w:hAnsi="BIZ UD明朝 Medium" w:hint="eastAsia"/>
          <w:lang w:eastAsia="ja-JP"/>
        </w:rPr>
        <w:t>＿</w:t>
      </w:r>
      <w:r>
        <w:rPr>
          <w:rFonts w:ascii="BIZ UD明朝 Medium" w:eastAsia="BIZ UD明朝 Medium" w:hAnsi="BIZ UD明朝 Medium" w:hint="eastAsia"/>
          <w:lang w:eastAsia="ja-JP"/>
        </w:rPr>
        <w:t>＿＿＿＿＿＿＿＿＿＿＿＿＿＿＿＿＿</w:t>
      </w:r>
      <w:r w:rsidR="008F5B1F">
        <w:rPr>
          <w:rFonts w:ascii="BIZ UD明朝 Medium" w:eastAsia="BIZ UD明朝 Medium" w:hAnsi="BIZ UD明朝 Medium" w:hint="eastAsia"/>
          <w:lang w:eastAsia="ja-JP"/>
        </w:rPr>
        <w:t>＿＿</w:t>
      </w:r>
    </w:p>
    <w:p w14:paraId="07984C4E" w14:textId="3DA8EDD6" w:rsidR="001B0F7C" w:rsidRPr="001B0F7C" w:rsidRDefault="001B0F7C" w:rsidP="000A412F">
      <w:pPr>
        <w:rPr>
          <w:rFonts w:ascii="BIZ UD明朝 Medium" w:eastAsia="BIZ UD明朝 Medium" w:hAnsi="BIZ UD明朝 Medium"/>
          <w:lang w:eastAsia="ja-JP"/>
        </w:rPr>
      </w:pPr>
      <w:r w:rsidRPr="006B2E64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49690" wp14:editId="2DABC8D1">
                <wp:simplePos x="0" y="0"/>
                <wp:positionH relativeFrom="margin">
                  <wp:align>right</wp:align>
                </wp:positionH>
                <wp:positionV relativeFrom="paragraph">
                  <wp:posOffset>858520</wp:posOffset>
                </wp:positionV>
                <wp:extent cx="2762250" cy="1676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676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B5452" w14:textId="77777777" w:rsidR="00BD764A" w:rsidRPr="00F74FBD" w:rsidRDefault="00BD764A" w:rsidP="00BD764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F74FB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lang w:eastAsia="ja-JP"/>
                              </w:rPr>
                              <w:t>【問合せ</w:t>
                            </w:r>
                            <w:r w:rsidRPr="00F74FB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0"/>
                                <w:lang w:eastAsia="ja-JP"/>
                              </w:rPr>
                              <w:t>先</w:t>
                            </w:r>
                            <w:r w:rsidRPr="00F74FB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lang w:eastAsia="ja-JP"/>
                              </w:rPr>
                              <w:t>】</w:t>
                            </w:r>
                          </w:p>
                          <w:p w14:paraId="76BE9A23" w14:textId="77777777" w:rsidR="00BD764A" w:rsidRPr="00567800" w:rsidRDefault="00BD764A" w:rsidP="00BD764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1"/>
                                <w:szCs w:val="24"/>
                                <w:lang w:eastAsia="ja-JP"/>
                              </w:rPr>
                            </w:pPr>
                            <w:r w:rsidRPr="00F74FB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56780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1"/>
                                <w:szCs w:val="24"/>
                                <w:lang w:eastAsia="ja-JP"/>
                              </w:rPr>
                              <w:t>高砂市連合自治会事務局</w:t>
                            </w:r>
                          </w:p>
                          <w:p w14:paraId="092C3471" w14:textId="06083197" w:rsidR="00BD764A" w:rsidRPr="00567800" w:rsidRDefault="00BD764A" w:rsidP="00BD764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1"/>
                                <w:szCs w:val="24"/>
                              </w:rPr>
                            </w:pPr>
                            <w:r w:rsidRPr="0056780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1"/>
                                <w:szCs w:val="24"/>
                              </w:rPr>
                              <w:t>（</w:t>
                            </w:r>
                            <w:r w:rsidR="00D730B7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1"/>
                                <w:szCs w:val="24"/>
                                <w:lang w:eastAsia="ja-JP"/>
                              </w:rPr>
                              <w:t>高砂市</w:t>
                            </w:r>
                            <w:r w:rsidR="00274809" w:rsidRPr="0056780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1"/>
                                <w:szCs w:val="24"/>
                                <w:lang w:eastAsia="ja-JP"/>
                              </w:rPr>
                              <w:t>協働部</w:t>
                            </w:r>
                            <w:r w:rsidR="00D730B7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1"/>
                                <w:szCs w:val="24"/>
                                <w:lang w:eastAsia="ja-JP"/>
                              </w:rPr>
                              <w:t>地域振興課内</w:t>
                            </w:r>
                            <w:r w:rsidRPr="0056780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1"/>
                                <w:szCs w:val="24"/>
                              </w:rPr>
                              <w:t>）</w:t>
                            </w:r>
                          </w:p>
                          <w:p w14:paraId="7FE4931C" w14:textId="34EBC082" w:rsidR="00BD764A" w:rsidRPr="00567800" w:rsidRDefault="00D730B7" w:rsidP="00BD764A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1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1"/>
                                <w:szCs w:val="24"/>
                                <w:lang w:eastAsia="ja-JP"/>
                              </w:rPr>
                              <w:t>担当</w:t>
                            </w:r>
                            <w:r w:rsidR="00BD764A" w:rsidRPr="0056780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1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1"/>
                                <w:szCs w:val="24"/>
                                <w:lang w:eastAsia="ja-JP"/>
                              </w:rPr>
                              <w:t>茨木</w:t>
                            </w:r>
                            <w:r w:rsidR="00BD764A" w:rsidRPr="0056780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1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1"/>
                                <w:szCs w:val="24"/>
                                <w:lang w:eastAsia="ja-JP"/>
                              </w:rPr>
                              <w:t>東</w:t>
                            </w:r>
                          </w:p>
                          <w:p w14:paraId="3E1CB61E" w14:textId="12A60A29" w:rsidR="00BD764A" w:rsidRPr="00567800" w:rsidRDefault="00BD764A" w:rsidP="00BD764A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1"/>
                                <w:szCs w:val="24"/>
                                <w:lang w:eastAsia="ja-JP"/>
                              </w:rPr>
                            </w:pPr>
                            <w:r w:rsidRPr="0056780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1"/>
                                <w:szCs w:val="24"/>
                              </w:rPr>
                              <w:t>TEL：079-443-9006</w:t>
                            </w:r>
                            <w:r w:rsidRPr="0056780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1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Pr="0056780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1"/>
                                <w:szCs w:val="24"/>
                              </w:rPr>
                              <w:t>FAX：079-443-0009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49690" id="正方形/長方形 1" o:spid="_x0000_s1026" style="position:absolute;margin-left:166.3pt;margin-top:67.6pt;width:217.5pt;height:13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" filled="f" strokecolor="black [3213]" strokeweight="1pt">
                <v:textbox>
                  <w:txbxContent>
                    <w:p w14:paraId="1C5B5452" w14:textId="77777777" w:rsidR="00BD764A" w:rsidRPr="00F74FBD" w:rsidRDefault="00BD764A" w:rsidP="00BD764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F74FB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0"/>
                          <w:lang w:eastAsia="ja-JP"/>
                        </w:rPr>
                        <w:t>【問合せ</w:t>
                      </w:r>
                      <w:r w:rsidRPr="00F74FBD">
                        <w:rPr>
                          <w:rFonts w:ascii="BIZ UD明朝 Medium" w:eastAsia="BIZ UD明朝 Medium" w:hAnsi="BIZ UD明朝 Medium"/>
                          <w:color w:val="000000" w:themeColor="text1"/>
                          <w:sz w:val="20"/>
                          <w:lang w:eastAsia="ja-JP"/>
                        </w:rPr>
                        <w:t>先</w:t>
                      </w:r>
                      <w:r w:rsidRPr="00F74FB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0"/>
                          <w:lang w:eastAsia="ja-JP"/>
                        </w:rPr>
                        <w:t>】</w:t>
                      </w:r>
                    </w:p>
                    <w:p w14:paraId="76BE9A23" w14:textId="77777777" w:rsidR="00BD764A" w:rsidRPr="00567800" w:rsidRDefault="00BD764A" w:rsidP="00BD764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1"/>
                          <w:szCs w:val="24"/>
                          <w:lang w:eastAsia="ja-JP"/>
                        </w:rPr>
                      </w:pPr>
                      <w:r w:rsidRPr="00F74FB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0"/>
                          <w:lang w:eastAsia="ja-JP"/>
                        </w:rPr>
                        <w:t xml:space="preserve">　</w:t>
                      </w:r>
                      <w:r w:rsidRPr="0056780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1"/>
                          <w:szCs w:val="24"/>
                          <w:lang w:eastAsia="ja-JP"/>
                        </w:rPr>
                        <w:t>高砂市連合自治会事務局</w:t>
                      </w:r>
                    </w:p>
                    <w:p w14:paraId="092C3471" w14:textId="06083197" w:rsidR="00BD764A" w:rsidRPr="00567800" w:rsidRDefault="00BD764A" w:rsidP="00BD764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1"/>
                          <w:szCs w:val="24"/>
                        </w:rPr>
                      </w:pPr>
                      <w:r w:rsidRPr="0056780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1"/>
                          <w:szCs w:val="24"/>
                        </w:rPr>
                        <w:t>（</w:t>
                      </w:r>
                      <w:r w:rsidR="00D730B7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1"/>
                          <w:szCs w:val="24"/>
                          <w:lang w:eastAsia="ja-JP"/>
                        </w:rPr>
                        <w:t>高砂市</w:t>
                      </w:r>
                      <w:r w:rsidR="00274809" w:rsidRPr="0056780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1"/>
                          <w:szCs w:val="24"/>
                          <w:lang w:eastAsia="ja-JP"/>
                        </w:rPr>
                        <w:t>協働部</w:t>
                      </w:r>
                      <w:r w:rsidR="00D730B7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1"/>
                          <w:szCs w:val="24"/>
                          <w:lang w:eastAsia="ja-JP"/>
                        </w:rPr>
                        <w:t>地域振興課内</w:t>
                      </w:r>
                      <w:r w:rsidRPr="0056780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1"/>
                          <w:szCs w:val="24"/>
                        </w:rPr>
                        <w:t>）</w:t>
                      </w:r>
                    </w:p>
                    <w:p w14:paraId="7FE4931C" w14:textId="34EBC082" w:rsidR="00BD764A" w:rsidRPr="00567800" w:rsidRDefault="00D730B7" w:rsidP="00BD764A">
                      <w:pPr>
                        <w:spacing w:line="300" w:lineRule="exact"/>
                        <w:ind w:firstLineChars="100" w:firstLine="210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1"/>
                          <w:szCs w:val="24"/>
                          <w:lang w:eastAsia="ja-JP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1"/>
                          <w:szCs w:val="24"/>
                          <w:lang w:eastAsia="ja-JP"/>
                        </w:rPr>
                        <w:t>担当</w:t>
                      </w:r>
                      <w:r w:rsidR="00BD764A" w:rsidRPr="0056780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1"/>
                          <w:szCs w:val="24"/>
                        </w:rPr>
                        <w:t>：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1"/>
                          <w:szCs w:val="24"/>
                          <w:lang w:eastAsia="ja-JP"/>
                        </w:rPr>
                        <w:t>茨木</w:t>
                      </w:r>
                      <w:r w:rsidR="00BD764A" w:rsidRPr="0056780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1"/>
                          <w:szCs w:val="24"/>
                        </w:rPr>
                        <w:t>、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1"/>
                          <w:szCs w:val="24"/>
                          <w:lang w:eastAsia="ja-JP"/>
                        </w:rPr>
                        <w:t>東</w:t>
                      </w:r>
                    </w:p>
                    <w:p w14:paraId="3E1CB61E" w14:textId="12A60A29" w:rsidR="00BD764A" w:rsidRPr="00567800" w:rsidRDefault="00BD764A" w:rsidP="00BD764A">
                      <w:pPr>
                        <w:spacing w:line="300" w:lineRule="exact"/>
                        <w:ind w:firstLineChars="100" w:firstLine="210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1"/>
                          <w:szCs w:val="24"/>
                          <w:lang w:eastAsia="ja-JP"/>
                        </w:rPr>
                      </w:pPr>
                      <w:r w:rsidRPr="0056780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1"/>
                          <w:szCs w:val="24"/>
                        </w:rPr>
                        <w:t>TEL：079-443-9006</w:t>
                      </w:r>
                      <w:r w:rsidRPr="0056780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1"/>
                          <w:szCs w:val="24"/>
                          <w:lang w:eastAsia="ja-JP"/>
                        </w:rPr>
                        <w:t xml:space="preserve">　</w:t>
                      </w:r>
                      <w:r w:rsidRPr="0056780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1"/>
                          <w:szCs w:val="24"/>
                        </w:rPr>
                        <w:t>FAX：079-443-0009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72A5D">
        <w:rPr>
          <w:rFonts w:ascii="BIZ UD明朝 Medium" w:eastAsia="BIZ UD明朝 Medium" w:hAnsi="BIZ UD明朝 Medium" w:hint="eastAsia"/>
          <w:lang w:eastAsia="ja-JP"/>
        </w:rPr>
        <w:t>＿＿＿＿＿＿＿＿＿＿＿＿＿＿＿＿＿＿＿＿＿＿＿＿＿＿＿＿＿＿＿＿＿＿＿＿</w:t>
      </w:r>
      <w:r>
        <w:rPr>
          <w:rFonts w:ascii="BIZ UD明朝 Medium" w:eastAsia="BIZ UD明朝 Medium" w:hAnsi="BIZ UD明朝 Medium" w:hint="eastAsia"/>
          <w:lang w:eastAsia="ja-JP"/>
        </w:rPr>
        <w:t>＿＿</w:t>
      </w:r>
    </w:p>
    <w:sectPr w:rsidR="001B0F7C" w:rsidRPr="001B0F7C" w:rsidSect="00663581">
      <w:pgSz w:w="11906" w:h="16838" w:code="9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128D5" w14:textId="77777777" w:rsidR="007B43F7" w:rsidRDefault="007B43F7" w:rsidP="007B43F7">
      <w:pPr>
        <w:spacing w:after="0" w:line="240" w:lineRule="auto"/>
      </w:pPr>
      <w:r>
        <w:separator/>
      </w:r>
    </w:p>
  </w:endnote>
  <w:endnote w:type="continuationSeparator" w:id="0">
    <w:p w14:paraId="5D12E70B" w14:textId="77777777" w:rsidR="007B43F7" w:rsidRDefault="007B43F7" w:rsidP="007B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17DDC" w14:textId="77777777" w:rsidR="007B43F7" w:rsidRDefault="007B43F7" w:rsidP="007B43F7">
      <w:pPr>
        <w:spacing w:after="0" w:line="240" w:lineRule="auto"/>
      </w:pPr>
      <w:r>
        <w:separator/>
      </w:r>
    </w:p>
  </w:footnote>
  <w:footnote w:type="continuationSeparator" w:id="0">
    <w:p w14:paraId="6E52A694" w14:textId="77777777" w:rsidR="007B43F7" w:rsidRDefault="007B43F7" w:rsidP="007B4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7692747">
    <w:abstractNumId w:val="8"/>
  </w:num>
  <w:num w:numId="2" w16cid:durableId="345447441">
    <w:abstractNumId w:val="6"/>
  </w:num>
  <w:num w:numId="3" w16cid:durableId="152065233">
    <w:abstractNumId w:val="5"/>
  </w:num>
  <w:num w:numId="4" w16cid:durableId="1273826826">
    <w:abstractNumId w:val="4"/>
  </w:num>
  <w:num w:numId="5" w16cid:durableId="1211576686">
    <w:abstractNumId w:val="7"/>
  </w:num>
  <w:num w:numId="6" w16cid:durableId="1661035318">
    <w:abstractNumId w:val="3"/>
  </w:num>
  <w:num w:numId="7" w16cid:durableId="1927155254">
    <w:abstractNumId w:val="2"/>
  </w:num>
  <w:num w:numId="8" w16cid:durableId="1199898743">
    <w:abstractNumId w:val="1"/>
  </w:num>
  <w:num w:numId="9" w16cid:durableId="99576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0B6"/>
    <w:rsid w:val="0002069A"/>
    <w:rsid w:val="00020A3D"/>
    <w:rsid w:val="00034616"/>
    <w:rsid w:val="00042DA9"/>
    <w:rsid w:val="0006063C"/>
    <w:rsid w:val="000742C0"/>
    <w:rsid w:val="00076458"/>
    <w:rsid w:val="00087B9F"/>
    <w:rsid w:val="00087CCA"/>
    <w:rsid w:val="000A412F"/>
    <w:rsid w:val="000B14AE"/>
    <w:rsid w:val="000B6E6E"/>
    <w:rsid w:val="000D176F"/>
    <w:rsid w:val="000D2889"/>
    <w:rsid w:val="000E1924"/>
    <w:rsid w:val="001070AD"/>
    <w:rsid w:val="00122403"/>
    <w:rsid w:val="0014570E"/>
    <w:rsid w:val="001474C1"/>
    <w:rsid w:val="0015074B"/>
    <w:rsid w:val="00162448"/>
    <w:rsid w:val="001800DC"/>
    <w:rsid w:val="00183F05"/>
    <w:rsid w:val="001A5C63"/>
    <w:rsid w:val="001B0F7C"/>
    <w:rsid w:val="001B5E1C"/>
    <w:rsid w:val="001C5473"/>
    <w:rsid w:val="001D3E77"/>
    <w:rsid w:val="001E2D4A"/>
    <w:rsid w:val="001F42A8"/>
    <w:rsid w:val="001F6094"/>
    <w:rsid w:val="00207F59"/>
    <w:rsid w:val="00230D0D"/>
    <w:rsid w:val="00241AAC"/>
    <w:rsid w:val="00242A51"/>
    <w:rsid w:val="00247CD8"/>
    <w:rsid w:val="00252742"/>
    <w:rsid w:val="002648B4"/>
    <w:rsid w:val="00274809"/>
    <w:rsid w:val="0029639D"/>
    <w:rsid w:val="002B5EB8"/>
    <w:rsid w:val="002D78EC"/>
    <w:rsid w:val="002E462D"/>
    <w:rsid w:val="002F3485"/>
    <w:rsid w:val="00326F90"/>
    <w:rsid w:val="003521F6"/>
    <w:rsid w:val="00360E04"/>
    <w:rsid w:val="003715B2"/>
    <w:rsid w:val="00380EB8"/>
    <w:rsid w:val="00381615"/>
    <w:rsid w:val="003A19BA"/>
    <w:rsid w:val="003A5AA2"/>
    <w:rsid w:val="003E50FD"/>
    <w:rsid w:val="003E6F26"/>
    <w:rsid w:val="003F25A0"/>
    <w:rsid w:val="003F4684"/>
    <w:rsid w:val="00401588"/>
    <w:rsid w:val="00416510"/>
    <w:rsid w:val="00423DA2"/>
    <w:rsid w:val="00453DF1"/>
    <w:rsid w:val="00472E03"/>
    <w:rsid w:val="00484E97"/>
    <w:rsid w:val="004A2519"/>
    <w:rsid w:val="004A6833"/>
    <w:rsid w:val="004C0B93"/>
    <w:rsid w:val="0050349E"/>
    <w:rsid w:val="00521C6B"/>
    <w:rsid w:val="0053731F"/>
    <w:rsid w:val="00545C31"/>
    <w:rsid w:val="00567800"/>
    <w:rsid w:val="00570F04"/>
    <w:rsid w:val="00572FBF"/>
    <w:rsid w:val="00576334"/>
    <w:rsid w:val="005778F9"/>
    <w:rsid w:val="005F1722"/>
    <w:rsid w:val="0060481E"/>
    <w:rsid w:val="0060796F"/>
    <w:rsid w:val="006235DE"/>
    <w:rsid w:val="0063720F"/>
    <w:rsid w:val="00663581"/>
    <w:rsid w:val="00673EE8"/>
    <w:rsid w:val="00680AE3"/>
    <w:rsid w:val="0068395F"/>
    <w:rsid w:val="00685840"/>
    <w:rsid w:val="006A2AB1"/>
    <w:rsid w:val="006A330F"/>
    <w:rsid w:val="006B0786"/>
    <w:rsid w:val="006D1E2C"/>
    <w:rsid w:val="006D2844"/>
    <w:rsid w:val="006E1BA8"/>
    <w:rsid w:val="006E313E"/>
    <w:rsid w:val="006F4116"/>
    <w:rsid w:val="006F4F7E"/>
    <w:rsid w:val="00703DC2"/>
    <w:rsid w:val="00722EDF"/>
    <w:rsid w:val="00731A19"/>
    <w:rsid w:val="00734233"/>
    <w:rsid w:val="00780D3F"/>
    <w:rsid w:val="007852A6"/>
    <w:rsid w:val="00787157"/>
    <w:rsid w:val="007A06B8"/>
    <w:rsid w:val="007B288E"/>
    <w:rsid w:val="007B3865"/>
    <w:rsid w:val="007B43F7"/>
    <w:rsid w:val="007C4456"/>
    <w:rsid w:val="007E4835"/>
    <w:rsid w:val="007F18F1"/>
    <w:rsid w:val="007F5E79"/>
    <w:rsid w:val="00811D12"/>
    <w:rsid w:val="00874469"/>
    <w:rsid w:val="00875B5D"/>
    <w:rsid w:val="008B215F"/>
    <w:rsid w:val="008B3C15"/>
    <w:rsid w:val="008B7DE7"/>
    <w:rsid w:val="008C27D5"/>
    <w:rsid w:val="008F5B1F"/>
    <w:rsid w:val="008F6735"/>
    <w:rsid w:val="00914F5F"/>
    <w:rsid w:val="0092287E"/>
    <w:rsid w:val="00933926"/>
    <w:rsid w:val="009412B4"/>
    <w:rsid w:val="0094480D"/>
    <w:rsid w:val="00964616"/>
    <w:rsid w:val="00966E3A"/>
    <w:rsid w:val="00972A5D"/>
    <w:rsid w:val="0099568A"/>
    <w:rsid w:val="009B3A84"/>
    <w:rsid w:val="009F3E8D"/>
    <w:rsid w:val="009F427A"/>
    <w:rsid w:val="009F4AD1"/>
    <w:rsid w:val="009F4D9E"/>
    <w:rsid w:val="00A038CF"/>
    <w:rsid w:val="00A13351"/>
    <w:rsid w:val="00A159C6"/>
    <w:rsid w:val="00A25C83"/>
    <w:rsid w:val="00A42F5C"/>
    <w:rsid w:val="00A55BD1"/>
    <w:rsid w:val="00A575B4"/>
    <w:rsid w:val="00A90B23"/>
    <w:rsid w:val="00AA114B"/>
    <w:rsid w:val="00AA1D8D"/>
    <w:rsid w:val="00AC0D30"/>
    <w:rsid w:val="00AE1FD3"/>
    <w:rsid w:val="00B069EB"/>
    <w:rsid w:val="00B42EF1"/>
    <w:rsid w:val="00B43255"/>
    <w:rsid w:val="00B47730"/>
    <w:rsid w:val="00B60D63"/>
    <w:rsid w:val="00B61DB1"/>
    <w:rsid w:val="00B63C2A"/>
    <w:rsid w:val="00B666DE"/>
    <w:rsid w:val="00B70BE6"/>
    <w:rsid w:val="00B82FAC"/>
    <w:rsid w:val="00B90FDE"/>
    <w:rsid w:val="00B933C3"/>
    <w:rsid w:val="00BC52B4"/>
    <w:rsid w:val="00BD764A"/>
    <w:rsid w:val="00C1372B"/>
    <w:rsid w:val="00C142B2"/>
    <w:rsid w:val="00C446A0"/>
    <w:rsid w:val="00C64D49"/>
    <w:rsid w:val="00C70344"/>
    <w:rsid w:val="00C77BA7"/>
    <w:rsid w:val="00C8338F"/>
    <w:rsid w:val="00CA6D65"/>
    <w:rsid w:val="00CB0664"/>
    <w:rsid w:val="00CD1444"/>
    <w:rsid w:val="00CD2EC5"/>
    <w:rsid w:val="00CD3877"/>
    <w:rsid w:val="00CE0059"/>
    <w:rsid w:val="00CF5370"/>
    <w:rsid w:val="00D11A9F"/>
    <w:rsid w:val="00D15F82"/>
    <w:rsid w:val="00D22F7B"/>
    <w:rsid w:val="00D2440C"/>
    <w:rsid w:val="00D416A5"/>
    <w:rsid w:val="00D43871"/>
    <w:rsid w:val="00D51737"/>
    <w:rsid w:val="00D730B7"/>
    <w:rsid w:val="00D85644"/>
    <w:rsid w:val="00D97002"/>
    <w:rsid w:val="00DB2439"/>
    <w:rsid w:val="00DD0B2D"/>
    <w:rsid w:val="00DE61CF"/>
    <w:rsid w:val="00DF7C9F"/>
    <w:rsid w:val="00E37452"/>
    <w:rsid w:val="00E44B76"/>
    <w:rsid w:val="00E46B5A"/>
    <w:rsid w:val="00E55DF1"/>
    <w:rsid w:val="00E67385"/>
    <w:rsid w:val="00E67AC6"/>
    <w:rsid w:val="00E912CA"/>
    <w:rsid w:val="00EB0CDA"/>
    <w:rsid w:val="00ED66A6"/>
    <w:rsid w:val="00EE20BA"/>
    <w:rsid w:val="00EF47D2"/>
    <w:rsid w:val="00F052E0"/>
    <w:rsid w:val="00F353D6"/>
    <w:rsid w:val="00F40205"/>
    <w:rsid w:val="00F64027"/>
    <w:rsid w:val="00F70DF2"/>
    <w:rsid w:val="00F905D9"/>
    <w:rsid w:val="00F9742E"/>
    <w:rsid w:val="00FC693F"/>
    <w:rsid w:val="00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6874362"/>
  <w14:defaultImageDpi w14:val="300"/>
  <w15:docId w15:val="{4EB1167F-BF01-41FC-8FDA-E66E1A4A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4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茨木　颯介</cp:lastModifiedBy>
  <cp:revision>157</cp:revision>
  <cp:lastPrinted>2026-03-26T03:37:00Z</cp:lastPrinted>
  <dcterms:created xsi:type="dcterms:W3CDTF">2026-03-10T08:41:00Z</dcterms:created>
  <dcterms:modified xsi:type="dcterms:W3CDTF">2026-03-30T00:45:00Z</dcterms:modified>
  <cp:category/>
</cp:coreProperties>
</file>